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ACEE" w14:textId="71F8D983" w:rsidR="009D1CEB" w:rsidRPr="00AA220E" w:rsidRDefault="00256961" w:rsidP="00C776BF">
      <w:pPr>
        <w:snapToGrid w:val="0"/>
        <w:jc w:val="center"/>
        <w:rPr>
          <w:rFonts w:ascii="BIZ UDP明朝 Medium" w:eastAsia="BIZ UDP明朝 Medium" w:hAnsi="BIZ UDP明朝 Medium"/>
          <w:b/>
          <w:bCs/>
          <w:sz w:val="28"/>
          <w:szCs w:val="28"/>
          <w:lang w:eastAsia="ja-JP"/>
        </w:rPr>
      </w:pPr>
      <w:r w:rsidRPr="00746A26">
        <w:rPr>
          <w:rFonts w:ascii="BIZ UDP明朝 Medium" w:eastAsia="BIZ UDP明朝 Medium" w:hAnsi="BIZ UDP明朝 Medium"/>
          <w:b/>
          <w:bCs/>
          <w:noProof/>
          <w:sz w:val="28"/>
          <w:szCs w:val="21"/>
          <w:lang w:eastAsia="ja-JP"/>
        </w:rPr>
        <mc:AlternateContent>
          <mc:Choice Requires="wps">
            <w:drawing>
              <wp:anchor distT="0" distB="0" distL="114300" distR="114300" simplePos="0" relativeHeight="251659264" behindDoc="0" locked="0" layoutInCell="1" allowOverlap="1" wp14:anchorId="54AF9565" wp14:editId="6429CAE0">
                <wp:simplePos x="0" y="0"/>
                <wp:positionH relativeFrom="column">
                  <wp:posOffset>875030</wp:posOffset>
                </wp:positionH>
                <wp:positionV relativeFrom="paragraph">
                  <wp:posOffset>-64134</wp:posOffset>
                </wp:positionV>
                <wp:extent cx="4489450" cy="628650"/>
                <wp:effectExtent l="57150" t="19050" r="82550" b="95250"/>
                <wp:wrapNone/>
                <wp:docPr id="571694023" name="正方形/長方形 1"/>
                <wp:cNvGraphicFramePr/>
                <a:graphic xmlns:a="http://schemas.openxmlformats.org/drawingml/2006/main">
                  <a:graphicData uri="http://schemas.microsoft.com/office/word/2010/wordprocessingShape">
                    <wps:wsp>
                      <wps:cNvSpPr/>
                      <wps:spPr>
                        <a:xfrm>
                          <a:off x="0" y="0"/>
                          <a:ext cx="4489450" cy="6286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F5C7E" id="正方形/長方形 1" o:spid="_x0000_s1026" style="position:absolute;margin-left:68.9pt;margin-top:-5.05pt;width:353.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" filled="f" strokecolor="#4579b8 [3044]">
                <v:shadow on="t" color="black" opacity="22937f" origin=",.5" offset="0,.63889mm"/>
              </v:rect>
            </w:pict>
          </mc:Fallback>
        </mc:AlternateContent>
      </w:r>
      <w:r w:rsidR="00746A26" w:rsidRPr="00746A26">
        <w:rPr>
          <w:rFonts w:ascii="BIZ UDP明朝 Medium" w:eastAsia="BIZ UDP明朝 Medium" w:hAnsi="BIZ UDP明朝 Medium" w:hint="eastAsia"/>
          <w:b/>
          <w:bCs/>
          <w:sz w:val="28"/>
          <w:szCs w:val="21"/>
          <w:lang w:eastAsia="ja-JP"/>
        </w:rPr>
        <w:t>こ</w:t>
      </w:r>
      <w:r w:rsidR="00C776BF" w:rsidRPr="00AA220E">
        <w:rPr>
          <w:rFonts w:ascii="BIZ UDP明朝 Medium" w:eastAsia="BIZ UDP明朝 Medium" w:hAnsi="BIZ UDP明朝 Medium"/>
          <w:b/>
          <w:bCs/>
          <w:sz w:val="28"/>
          <w:szCs w:val="28"/>
          <w:lang w:eastAsia="ja-JP"/>
        </w:rPr>
        <w:t>の40年を力に、次の時代へ。</w:t>
      </w:r>
      <w:r w:rsidR="00C776BF" w:rsidRPr="00AA220E">
        <w:rPr>
          <w:rFonts w:ascii="BIZ UDP明朝 Medium" w:eastAsia="BIZ UDP明朝 Medium" w:hAnsi="BIZ UDP明朝 Medium"/>
          <w:b/>
          <w:bCs/>
          <w:sz w:val="28"/>
          <w:szCs w:val="28"/>
          <w:lang w:eastAsia="ja-JP"/>
        </w:rPr>
        <w:br/>
      </w:r>
      <w:r w:rsidR="000C19C5" w:rsidRPr="00AA220E">
        <w:rPr>
          <w:rFonts w:ascii="BIZ UDP明朝 Medium" w:eastAsia="BIZ UDP明朝 Medium" w:hAnsi="BIZ UDP明朝 Medium" w:hint="eastAsia"/>
          <w:b/>
          <w:bCs/>
          <w:sz w:val="28"/>
          <w:szCs w:val="28"/>
          <w:lang w:eastAsia="ja-JP"/>
        </w:rPr>
        <w:t>40周年記念事業</w:t>
      </w:r>
      <w:r w:rsidR="00E05683">
        <w:rPr>
          <w:rFonts w:ascii="BIZ UDP明朝 Medium" w:eastAsia="BIZ UDP明朝 Medium" w:hAnsi="BIZ UDP明朝 Medium" w:hint="eastAsia"/>
          <w:b/>
          <w:bCs/>
          <w:sz w:val="28"/>
          <w:szCs w:val="28"/>
          <w:lang w:eastAsia="ja-JP"/>
        </w:rPr>
        <w:t xml:space="preserve">　</w:t>
      </w:r>
      <w:r w:rsidR="009D1CEB" w:rsidRPr="00AA220E">
        <w:rPr>
          <w:rFonts w:ascii="BIZ UDP明朝 Medium" w:eastAsia="BIZ UDP明朝 Medium" w:hAnsi="BIZ UDP明朝 Medium" w:hint="eastAsia"/>
          <w:b/>
          <w:bCs/>
          <w:sz w:val="28"/>
          <w:szCs w:val="28"/>
          <w:lang w:eastAsia="ja-JP"/>
        </w:rPr>
        <w:t>個人・法人・団体協賛のお願い</w:t>
      </w:r>
    </w:p>
    <w:p w14:paraId="01CC004F" w14:textId="77777777" w:rsidR="00C776BF" w:rsidRPr="00BB7365" w:rsidRDefault="00C776BF" w:rsidP="00C776BF">
      <w:pPr>
        <w:snapToGrid w:val="0"/>
        <w:rPr>
          <w:rFonts w:ascii="BIZ UDP明朝 Medium" w:eastAsia="BIZ UDP明朝 Medium" w:hAnsi="BIZ UDP明朝 Medium"/>
          <w:b/>
          <w:color w:val="000000" w:themeColor="text1"/>
          <w:sz w:val="22"/>
          <w:szCs w:val="18"/>
          <w:lang w:eastAsia="ja-JP"/>
        </w:rPr>
      </w:pPr>
    </w:p>
    <w:p w14:paraId="1BE8DB85" w14:textId="77777777" w:rsidR="00D77897" w:rsidRPr="00BB7365" w:rsidRDefault="00D77897" w:rsidP="00D77897">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平素よりDPI日本会議の活動にご理解とご協力を賜り、誠にありがとうございます。</w:t>
      </w:r>
    </w:p>
    <w:p w14:paraId="5C8A5756" w14:textId="7BFDADEE" w:rsidR="00E05683" w:rsidRPr="00BB7365" w:rsidRDefault="00D77897" w:rsidP="00D77897">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DPI日本会議は、1986年の設立以来、障害のある人の権利を守り、地域であたりまえに暮らせる社会をめざして、40年にわたり</w:t>
      </w:r>
      <w:r w:rsidR="00E960C9" w:rsidRPr="00BB7365">
        <w:rPr>
          <w:rFonts w:ascii="BIZ UDP明朝 Medium" w:eastAsia="BIZ UDP明朝 Medium" w:hAnsi="BIZ UDP明朝 Medium" w:hint="eastAsia"/>
          <w:bCs/>
          <w:color w:val="000000" w:themeColor="text1"/>
          <w:sz w:val="22"/>
          <w:szCs w:val="18"/>
          <w:lang w:eastAsia="ja-JP"/>
        </w:rPr>
        <w:t>活動を</w:t>
      </w:r>
      <w:r w:rsidRPr="00BB7365">
        <w:rPr>
          <w:rFonts w:ascii="BIZ UDP明朝 Medium" w:eastAsia="BIZ UDP明朝 Medium" w:hAnsi="BIZ UDP明朝 Medium"/>
          <w:bCs/>
          <w:color w:val="000000" w:themeColor="text1"/>
          <w:sz w:val="22"/>
          <w:szCs w:val="18"/>
          <w:lang w:eastAsia="ja-JP"/>
        </w:rPr>
        <w:t>続けてきました。</w:t>
      </w:r>
    </w:p>
    <w:p w14:paraId="07BC1E6B" w14:textId="5870055B" w:rsidR="00D77897" w:rsidRPr="00BB7365" w:rsidRDefault="00D77897" w:rsidP="00D77897">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設立当初は、駅へのエレベーター設置を求めるなど、アクセシビリティの改善に取り組むところから始まりました。その後も、介助保障や地域生活を脅かす制度の動きに対して、全国の仲間とともに声を上げ、障害者が地域で生きる権利を守るために行動してきました。</w:t>
      </w:r>
    </w:p>
    <w:p w14:paraId="56E7B694" w14:textId="60E463D0" w:rsidR="00D77897" w:rsidRPr="00BB7365" w:rsidRDefault="00D77897" w:rsidP="00D77897">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また、2002年の第6回DPI世界会議札幌大会を大きな契機として、障害者権利条約の制定に向けた国内外の流れを後押しし、条約づくりにも積極的に関わってきました。国内でも、障害者基本法の改正、障害者総合支援法、障害者差別解消法、障害者雇用促進法の改正</w:t>
      </w:r>
      <w:r w:rsidR="00E960C9" w:rsidRPr="00BB7365">
        <w:rPr>
          <w:rFonts w:ascii="BIZ UDP明朝 Medium" w:eastAsia="BIZ UDP明朝 Medium" w:hAnsi="BIZ UDP明朝 Medium" w:hint="eastAsia"/>
          <w:bCs/>
          <w:color w:val="000000" w:themeColor="text1"/>
          <w:sz w:val="22"/>
          <w:szCs w:val="18"/>
          <w:lang w:eastAsia="ja-JP"/>
        </w:rPr>
        <w:t>、バリアフリー法の改正</w:t>
      </w:r>
      <w:r w:rsidRPr="00BB7365">
        <w:rPr>
          <w:rFonts w:ascii="BIZ UDP明朝 Medium" w:eastAsia="BIZ UDP明朝 Medium" w:hAnsi="BIZ UDP明朝 Medium"/>
          <w:bCs/>
          <w:color w:val="000000" w:themeColor="text1"/>
          <w:sz w:val="22"/>
          <w:szCs w:val="18"/>
          <w:lang w:eastAsia="ja-JP"/>
        </w:rPr>
        <w:t>など、重要な制度づくりに当事者の立場から関わり続けてきました。</w:t>
      </w:r>
    </w:p>
    <w:p w14:paraId="12541F17" w14:textId="77777777" w:rsidR="00D77897" w:rsidRPr="00BB7365" w:rsidRDefault="00D77897" w:rsidP="00D77897">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2014年に日本が障害者権利条約を批准し、2022年には国連の障害者権利委員会から日本政府に対して総括所見が示されました。けれども、条約ができ、法律が整っても、権利が現実のものになったとはまだ言えません。</w:t>
      </w:r>
    </w:p>
    <w:p w14:paraId="4039683B" w14:textId="77777777" w:rsidR="00D77897" w:rsidRPr="00BB7365" w:rsidRDefault="00D77897" w:rsidP="00D77897">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だからこそ、DPI日本会議は、ここで立ち止まるわけにはいきません。40周年は、これまでの歩みを振り返る節目であると同時に、これから先の活動につなげていくための大切な機会でもあります。</w:t>
      </w:r>
    </w:p>
    <w:p w14:paraId="75608615" w14:textId="3A76E12C" w:rsidR="00D77897" w:rsidRPr="00BB7365" w:rsidRDefault="00D77897" w:rsidP="00D77897">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DPI日本会議では、40周年記念事業</w:t>
      </w:r>
      <w:r w:rsidR="008550E8" w:rsidRPr="00BB7365">
        <w:rPr>
          <w:rFonts w:ascii="BIZ UDP明朝 Medium" w:eastAsia="BIZ UDP明朝 Medium" w:hAnsi="BIZ UDP明朝 Medium" w:hint="eastAsia"/>
          <w:bCs/>
          <w:color w:val="000000" w:themeColor="text1"/>
          <w:sz w:val="22"/>
          <w:szCs w:val="18"/>
          <w:lang w:eastAsia="ja-JP"/>
        </w:rPr>
        <w:t>の一環</w:t>
      </w:r>
      <w:r w:rsidRPr="00BB7365">
        <w:rPr>
          <w:rFonts w:ascii="BIZ UDP明朝 Medium" w:eastAsia="BIZ UDP明朝 Medium" w:hAnsi="BIZ UDP明朝 Medium"/>
          <w:bCs/>
          <w:color w:val="000000" w:themeColor="text1"/>
          <w:sz w:val="22"/>
          <w:szCs w:val="18"/>
          <w:lang w:eastAsia="ja-JP"/>
        </w:rPr>
        <w:t>として、5月30日</w:t>
      </w:r>
      <w:r w:rsidR="005006F9" w:rsidRPr="00BB7365">
        <w:rPr>
          <w:rFonts w:ascii="BIZ UDP明朝 Medium" w:eastAsia="BIZ UDP明朝 Medium" w:hAnsi="BIZ UDP明朝 Medium" w:hint="eastAsia"/>
          <w:bCs/>
          <w:color w:val="000000" w:themeColor="text1"/>
          <w:sz w:val="22"/>
          <w:szCs w:val="18"/>
          <w:lang w:eastAsia="ja-JP"/>
        </w:rPr>
        <w:t>（土）</w:t>
      </w:r>
      <w:r w:rsidRPr="00BB7365">
        <w:rPr>
          <w:rFonts w:ascii="BIZ UDP明朝 Medium" w:eastAsia="BIZ UDP明朝 Medium" w:hAnsi="BIZ UDP明朝 Medium"/>
          <w:bCs/>
          <w:color w:val="000000" w:themeColor="text1"/>
          <w:sz w:val="22"/>
          <w:szCs w:val="18"/>
          <w:lang w:eastAsia="ja-JP"/>
        </w:rPr>
        <w:t>18時30分から、</w:t>
      </w:r>
      <w:r w:rsidR="005006F9" w:rsidRPr="00BB7365">
        <w:rPr>
          <w:rFonts w:ascii="BIZ UDP明朝 Medium" w:eastAsia="BIZ UDP明朝 Medium" w:hAnsi="BIZ UDP明朝 Medium" w:hint="eastAsia"/>
          <w:bCs/>
          <w:color w:val="000000" w:themeColor="text1"/>
          <w:sz w:val="22"/>
          <w:szCs w:val="18"/>
          <w:lang w:eastAsia="ja-JP"/>
        </w:rPr>
        <w:t>第４</w:t>
      </w:r>
      <w:r w:rsidR="009A69BD" w:rsidRPr="00BB7365">
        <w:rPr>
          <w:rFonts w:ascii="BIZ UDP明朝 Medium" w:eastAsia="BIZ UDP明朝 Medium" w:hAnsi="BIZ UDP明朝 Medium" w:hint="eastAsia"/>
          <w:bCs/>
          <w:color w:val="000000" w:themeColor="text1"/>
          <w:sz w:val="22"/>
          <w:szCs w:val="18"/>
          <w:lang w:eastAsia="ja-JP"/>
        </w:rPr>
        <w:t>1</w:t>
      </w:r>
      <w:r w:rsidR="005006F9" w:rsidRPr="00BB7365">
        <w:rPr>
          <w:rFonts w:ascii="BIZ UDP明朝 Medium" w:eastAsia="BIZ UDP明朝 Medium" w:hAnsi="BIZ UDP明朝 Medium" w:hint="eastAsia"/>
          <w:bCs/>
          <w:color w:val="000000" w:themeColor="text1"/>
          <w:sz w:val="22"/>
          <w:szCs w:val="18"/>
          <w:lang w:eastAsia="ja-JP"/>
        </w:rPr>
        <w:t>回</w:t>
      </w:r>
      <w:r w:rsidR="009A69BD" w:rsidRPr="00BB7365">
        <w:rPr>
          <w:rFonts w:ascii="BIZ UDP明朝 Medium" w:eastAsia="BIZ UDP明朝 Medium" w:hAnsi="BIZ UDP明朝 Medium" w:hint="eastAsia"/>
          <w:bCs/>
          <w:color w:val="000000" w:themeColor="text1"/>
          <w:sz w:val="22"/>
          <w:szCs w:val="18"/>
          <w:lang w:eastAsia="ja-JP"/>
        </w:rPr>
        <w:t>DPI</w:t>
      </w:r>
      <w:r w:rsidRPr="00BB7365">
        <w:rPr>
          <w:rFonts w:ascii="BIZ UDP明朝 Medium" w:eastAsia="BIZ UDP明朝 Medium" w:hAnsi="BIZ UDP明朝 Medium"/>
          <w:bCs/>
          <w:color w:val="000000" w:themeColor="text1"/>
          <w:sz w:val="22"/>
          <w:szCs w:val="18"/>
          <w:lang w:eastAsia="ja-JP"/>
        </w:rPr>
        <w:t>全国集会の</w:t>
      </w:r>
      <w:r w:rsidRPr="00BB7365">
        <w:rPr>
          <w:rFonts w:ascii="BIZ UDP明朝 Medium" w:eastAsia="BIZ UDP明朝 Medium" w:hAnsi="BIZ UDP明朝 Medium" w:hint="eastAsia"/>
          <w:bCs/>
          <w:color w:val="000000" w:themeColor="text1"/>
          <w:sz w:val="22"/>
          <w:szCs w:val="18"/>
          <w:lang w:eastAsia="ja-JP"/>
        </w:rPr>
        <w:t>全体会</w:t>
      </w:r>
      <w:r w:rsidRPr="00BB7365">
        <w:rPr>
          <w:rFonts w:ascii="BIZ UDP明朝 Medium" w:eastAsia="BIZ UDP明朝 Medium" w:hAnsi="BIZ UDP明朝 Medium"/>
          <w:bCs/>
          <w:color w:val="000000" w:themeColor="text1"/>
          <w:sz w:val="22"/>
          <w:szCs w:val="18"/>
          <w:lang w:eastAsia="ja-JP"/>
        </w:rPr>
        <w:t>終了後に</w:t>
      </w:r>
      <w:r w:rsidR="009A69BD" w:rsidRPr="00BB7365">
        <w:rPr>
          <w:rFonts w:ascii="BIZ UDP明朝 Medium" w:eastAsia="BIZ UDP明朝 Medium" w:hAnsi="BIZ UDP明朝 Medium" w:hint="eastAsia"/>
          <w:bCs/>
          <w:color w:val="000000" w:themeColor="text1"/>
          <w:sz w:val="22"/>
          <w:szCs w:val="18"/>
          <w:lang w:eastAsia="ja-JP"/>
        </w:rPr>
        <w:t>40周年記念パーティーを開催し、これまでの活動を振り返るとともに、今後に向けた取り組みを確認したいと考えています</w:t>
      </w:r>
      <w:r w:rsidRPr="00BB7365">
        <w:rPr>
          <w:rFonts w:ascii="BIZ UDP明朝 Medium" w:eastAsia="BIZ UDP明朝 Medium" w:hAnsi="BIZ UDP明朝 Medium"/>
          <w:bCs/>
          <w:color w:val="000000" w:themeColor="text1"/>
          <w:sz w:val="22"/>
          <w:szCs w:val="18"/>
          <w:lang w:eastAsia="ja-JP"/>
        </w:rPr>
        <w:t>。</w:t>
      </w:r>
    </w:p>
    <w:p w14:paraId="3A5F2E37" w14:textId="21B56B18" w:rsidR="00D77897" w:rsidRPr="00BB7365" w:rsidRDefault="00D77897" w:rsidP="00D77897">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このたび、</w:t>
      </w:r>
      <w:r w:rsidR="00974D69" w:rsidRPr="00BB7365">
        <w:rPr>
          <w:rFonts w:ascii="BIZ UDP明朝 Medium" w:eastAsia="BIZ UDP明朝 Medium" w:hAnsi="BIZ UDP明朝 Medium" w:hint="eastAsia"/>
          <w:bCs/>
          <w:color w:val="000000" w:themeColor="text1"/>
          <w:sz w:val="22"/>
          <w:szCs w:val="18"/>
          <w:lang w:eastAsia="ja-JP"/>
        </w:rPr>
        <w:t>40周年事業の実施</w:t>
      </w:r>
      <w:r w:rsidRPr="00BB7365">
        <w:rPr>
          <w:rFonts w:ascii="BIZ UDP明朝 Medium" w:eastAsia="BIZ UDP明朝 Medium" w:hAnsi="BIZ UDP明朝 Medium"/>
          <w:bCs/>
          <w:color w:val="000000" w:themeColor="text1"/>
          <w:sz w:val="22"/>
          <w:szCs w:val="18"/>
          <w:lang w:eastAsia="ja-JP"/>
        </w:rPr>
        <w:t>にあたり、個人・法人・団体の皆さまに協賛のご協力をお願いすることといたしました。</w:t>
      </w:r>
      <w:r w:rsidR="00E05683" w:rsidRPr="00BB7365">
        <w:rPr>
          <w:rFonts w:ascii="BIZ UDP明朝 Medium" w:eastAsia="BIZ UDP明朝 Medium" w:hAnsi="BIZ UDP明朝 Medium" w:hint="eastAsia"/>
          <w:bCs/>
          <w:color w:val="000000" w:themeColor="text1"/>
          <w:sz w:val="22"/>
          <w:szCs w:val="18"/>
          <w:lang w:eastAsia="ja-JP"/>
        </w:rPr>
        <w:t>お寄せいただいた協賛金は、40周年記念事業の実施費用として、</w:t>
      </w:r>
      <w:r w:rsidR="00E960C9" w:rsidRPr="00BB7365">
        <w:rPr>
          <w:rFonts w:ascii="BIZ UDP明朝 Medium" w:eastAsia="BIZ UDP明朝 Medium" w:hAnsi="BIZ UDP明朝 Medium" w:hint="eastAsia"/>
          <w:bCs/>
          <w:color w:val="000000" w:themeColor="text1"/>
          <w:sz w:val="22"/>
          <w:szCs w:val="18"/>
          <w:lang w:eastAsia="ja-JP"/>
        </w:rPr>
        <w:t>40周年史</w:t>
      </w:r>
      <w:r w:rsidR="00E05683" w:rsidRPr="00BB7365">
        <w:rPr>
          <w:rFonts w:ascii="BIZ UDP明朝 Medium" w:eastAsia="BIZ UDP明朝 Medium" w:hAnsi="BIZ UDP明朝 Medium" w:hint="eastAsia"/>
          <w:bCs/>
          <w:color w:val="000000" w:themeColor="text1"/>
          <w:sz w:val="22"/>
          <w:szCs w:val="18"/>
          <w:lang w:eastAsia="ja-JP"/>
        </w:rPr>
        <w:t>の作成、会場費、登壇者の交通費、情報保障費等に充てさせていただきます。</w:t>
      </w:r>
    </w:p>
    <w:p w14:paraId="707CBC82" w14:textId="77777777" w:rsidR="00D77897" w:rsidRPr="00BB7365" w:rsidRDefault="00D77897" w:rsidP="00D77897">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私たちは、これからも声を上げ続けます。</w:t>
      </w:r>
      <w:r w:rsidRPr="00BB7365">
        <w:rPr>
          <w:rFonts w:ascii="BIZ UDP明朝 Medium" w:eastAsia="BIZ UDP明朝 Medium" w:hAnsi="BIZ UDP明朝 Medium"/>
          <w:bCs/>
          <w:color w:val="000000" w:themeColor="text1"/>
          <w:sz w:val="22"/>
          <w:szCs w:val="18"/>
          <w:lang w:eastAsia="ja-JP"/>
        </w:rPr>
        <w:br/>
        <w:t>まだ変わっていない現実があるからです。</w:t>
      </w:r>
      <w:r w:rsidRPr="00BB7365">
        <w:rPr>
          <w:rFonts w:ascii="BIZ UDP明朝 Medium" w:eastAsia="BIZ UDP明朝 Medium" w:hAnsi="BIZ UDP明朝 Medium"/>
          <w:bCs/>
          <w:color w:val="000000" w:themeColor="text1"/>
          <w:sz w:val="22"/>
          <w:szCs w:val="18"/>
          <w:lang w:eastAsia="ja-JP"/>
        </w:rPr>
        <w:br/>
        <w:t>そして、変えられる未来があると信じているからです。</w:t>
      </w:r>
    </w:p>
    <w:p w14:paraId="7C58C0D5" w14:textId="77777777" w:rsidR="00D77897" w:rsidRPr="00BB7365" w:rsidRDefault="00D77897" w:rsidP="00D77897">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この40年を力に、次の時代へ。</w:t>
      </w:r>
      <w:r w:rsidRPr="00BB7365">
        <w:rPr>
          <w:rFonts w:ascii="BIZ UDP明朝 Medium" w:eastAsia="BIZ UDP明朝 Medium" w:hAnsi="BIZ UDP明朝 Medium"/>
          <w:bCs/>
          <w:color w:val="000000" w:themeColor="text1"/>
          <w:sz w:val="22"/>
          <w:szCs w:val="18"/>
          <w:lang w:eastAsia="ja-JP"/>
        </w:rPr>
        <w:br/>
        <w:t>DPI日本会議のこれからを、ともに支えていただけましたら幸いです。</w:t>
      </w:r>
      <w:r w:rsidRPr="00BB7365">
        <w:rPr>
          <w:rFonts w:ascii="BIZ UDP明朝 Medium" w:eastAsia="BIZ UDP明朝 Medium" w:hAnsi="BIZ UDP明朝 Medium"/>
          <w:bCs/>
          <w:color w:val="000000" w:themeColor="text1"/>
          <w:sz w:val="22"/>
          <w:szCs w:val="18"/>
          <w:lang w:eastAsia="ja-JP"/>
        </w:rPr>
        <w:br/>
        <w:t>どうか、あたたかいご協賛をよろしくお願い申し上げます。</w:t>
      </w:r>
    </w:p>
    <w:p w14:paraId="1E71E200" w14:textId="77777777" w:rsidR="005153CD" w:rsidRPr="00BB7365" w:rsidRDefault="005153CD" w:rsidP="00D77897">
      <w:pPr>
        <w:snapToGrid w:val="0"/>
        <w:jc w:val="right"/>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DPI日本会議 議長　平野みどり</w:t>
      </w:r>
    </w:p>
    <w:p w14:paraId="7D30A2AE" w14:textId="77777777" w:rsidR="00E05683" w:rsidRPr="00BB7365" w:rsidRDefault="00E05683" w:rsidP="00D77897">
      <w:pPr>
        <w:snapToGrid w:val="0"/>
        <w:rPr>
          <w:rFonts w:ascii="BIZ UDP明朝 Medium" w:eastAsia="BIZ UDP明朝 Medium" w:hAnsi="BIZ UDP明朝 Medium"/>
          <w:b/>
          <w:color w:val="000000" w:themeColor="text1"/>
          <w:sz w:val="22"/>
          <w:szCs w:val="18"/>
          <w:lang w:eastAsia="ja-JP"/>
        </w:rPr>
      </w:pPr>
    </w:p>
    <w:p w14:paraId="38E01F5F" w14:textId="0A23C993" w:rsidR="005006F9" w:rsidRPr="00BB7365" w:rsidRDefault="00D77897" w:rsidP="00F6184D">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hint="eastAsia"/>
          <w:b/>
          <w:color w:val="000000" w:themeColor="text1"/>
          <w:sz w:val="22"/>
          <w:szCs w:val="18"/>
          <w:lang w:eastAsia="ja-JP"/>
        </w:rPr>
        <w:lastRenderedPageBreak/>
        <w:t>■ご協賛金額　1口 10,000円</w:t>
      </w:r>
      <w:r w:rsidRPr="00BB7365">
        <w:rPr>
          <w:rFonts w:ascii="BIZ UDP明朝 Medium" w:eastAsia="BIZ UDP明朝 Medium" w:hAnsi="BIZ UDP明朝 Medium"/>
          <w:bCs/>
          <w:color w:val="000000" w:themeColor="text1"/>
          <w:sz w:val="22"/>
          <w:szCs w:val="18"/>
          <w:lang w:eastAsia="ja-JP"/>
        </w:rPr>
        <w:br/>
      </w:r>
      <w:r w:rsidR="005006F9" w:rsidRPr="00BB7365">
        <w:rPr>
          <w:rFonts w:ascii="BIZ UDP明朝 Medium" w:eastAsia="BIZ UDP明朝 Medium" w:hAnsi="BIZ UDP明朝 Medium" w:hint="eastAsia"/>
          <w:bCs/>
          <w:color w:val="000000" w:themeColor="text1"/>
          <w:sz w:val="22"/>
          <w:szCs w:val="18"/>
          <w:lang w:eastAsia="ja-JP"/>
        </w:rPr>
        <w:t>※複数口でのご協賛も歓迎しております。</w:t>
      </w:r>
      <w:r w:rsidR="005006F9" w:rsidRPr="00BB7365">
        <w:rPr>
          <w:rFonts w:ascii="BIZ UDP明朝 Medium" w:eastAsia="BIZ UDP明朝 Medium" w:hAnsi="BIZ UDP明朝 Medium"/>
          <w:bCs/>
          <w:color w:val="000000" w:themeColor="text1"/>
          <w:sz w:val="22"/>
          <w:szCs w:val="18"/>
          <w:lang w:eastAsia="ja-JP"/>
        </w:rPr>
        <w:br/>
      </w:r>
      <w:r w:rsidR="005006F9" w:rsidRPr="00BB7365">
        <w:rPr>
          <w:rFonts w:ascii="BIZ UDP明朝 Medium" w:eastAsia="BIZ UDP明朝 Medium" w:hAnsi="BIZ UDP明朝 Medium" w:hint="eastAsia"/>
          <w:bCs/>
          <w:color w:val="000000" w:themeColor="text1"/>
          <w:sz w:val="22"/>
          <w:szCs w:val="18"/>
          <w:lang w:eastAsia="ja-JP"/>
        </w:rPr>
        <w:t>※全国集会・</w:t>
      </w:r>
      <w:r w:rsidR="00BB7365" w:rsidRPr="00BB7365">
        <w:rPr>
          <w:rFonts w:ascii="BIZ UDP明朝 Medium" w:eastAsia="BIZ UDP明朝 Medium" w:hAnsi="BIZ UDP明朝 Medium" w:hint="eastAsia"/>
          <w:bCs/>
          <w:color w:val="000000" w:themeColor="text1"/>
          <w:sz w:val="22"/>
          <w:szCs w:val="18"/>
          <w:lang w:eastAsia="ja-JP"/>
        </w:rPr>
        <w:t>40周年記念パーティー</w:t>
      </w:r>
      <w:r w:rsidR="005006F9" w:rsidRPr="00BB7365">
        <w:rPr>
          <w:rFonts w:ascii="BIZ UDP明朝 Medium" w:eastAsia="BIZ UDP明朝 Medium" w:hAnsi="BIZ UDP明朝 Medium" w:hint="eastAsia"/>
          <w:bCs/>
          <w:color w:val="000000" w:themeColor="text1"/>
          <w:sz w:val="22"/>
          <w:szCs w:val="18"/>
          <w:lang w:eastAsia="ja-JP"/>
        </w:rPr>
        <w:t>の参加費ではありません。</w:t>
      </w:r>
      <w:r w:rsidR="000A29D8" w:rsidRPr="00BB7365">
        <w:rPr>
          <w:rFonts w:ascii="BIZ UDP明朝 Medium" w:eastAsia="BIZ UDP明朝 Medium" w:hAnsi="BIZ UDP明朝 Medium" w:hint="eastAsia"/>
          <w:bCs/>
          <w:color w:val="000000" w:themeColor="text1"/>
          <w:sz w:val="22"/>
          <w:szCs w:val="18"/>
          <w:lang w:eastAsia="ja-JP"/>
        </w:rPr>
        <w:t>別途お申込みください。</w:t>
      </w:r>
    </w:p>
    <w:p w14:paraId="64DB0F35" w14:textId="77777777" w:rsidR="005006F9" w:rsidRPr="00BB7365" w:rsidRDefault="005006F9" w:rsidP="005006F9">
      <w:pPr>
        <w:snapToGrid w:val="0"/>
        <w:rPr>
          <w:rFonts w:ascii="BIZ UDP明朝 Medium" w:eastAsia="BIZ UDP明朝 Medium" w:hAnsi="BIZ UDP明朝 Medium"/>
          <w:b/>
          <w:color w:val="000000" w:themeColor="text1"/>
          <w:sz w:val="22"/>
          <w:szCs w:val="18"/>
          <w:lang w:eastAsia="ja-JP"/>
        </w:rPr>
      </w:pPr>
    </w:p>
    <w:p w14:paraId="67AF4765" w14:textId="52280881" w:rsidR="005006F9" w:rsidRPr="00BB7365" w:rsidRDefault="005006F9" w:rsidP="005006F9">
      <w:pPr>
        <w:snapToGrid w:val="0"/>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hint="eastAsia"/>
          <w:b/>
          <w:color w:val="000000" w:themeColor="text1"/>
          <w:sz w:val="22"/>
          <w:szCs w:val="18"/>
          <w:lang w:eastAsia="ja-JP"/>
        </w:rPr>
        <w:t>■</w:t>
      </w:r>
      <w:r w:rsidR="00F6184D" w:rsidRPr="00BB7365">
        <w:rPr>
          <w:rFonts w:ascii="BIZ UDP明朝 Medium" w:eastAsia="BIZ UDP明朝 Medium" w:hAnsi="BIZ UDP明朝 Medium" w:hint="eastAsia"/>
          <w:b/>
          <w:color w:val="000000" w:themeColor="text1"/>
          <w:sz w:val="22"/>
          <w:szCs w:val="18"/>
          <w:lang w:eastAsia="ja-JP"/>
        </w:rPr>
        <w:t>特典（希望者のみ）</w:t>
      </w:r>
    </w:p>
    <w:p w14:paraId="061DD3FC" w14:textId="111EBF4D" w:rsidR="005006F9" w:rsidRPr="00BB7365" w:rsidRDefault="00F6184D" w:rsidP="005006F9">
      <w:pPr>
        <w:pStyle w:val="ae"/>
        <w:numPr>
          <w:ilvl w:val="0"/>
          <w:numId w:val="17"/>
        </w:num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hint="eastAsia"/>
          <w:bCs/>
          <w:color w:val="000000" w:themeColor="text1"/>
          <w:sz w:val="22"/>
          <w:szCs w:val="18"/>
          <w:lang w:eastAsia="ja-JP"/>
        </w:rPr>
        <w:t>5月25日（</w:t>
      </w:r>
      <w:r w:rsidR="009A69BD" w:rsidRPr="00BB7365">
        <w:rPr>
          <w:rFonts w:ascii="BIZ UDP明朝 Medium" w:eastAsia="BIZ UDP明朝 Medium" w:hAnsi="BIZ UDP明朝 Medium" w:hint="eastAsia"/>
          <w:bCs/>
          <w:color w:val="000000" w:themeColor="text1"/>
          <w:sz w:val="22"/>
          <w:szCs w:val="18"/>
          <w:lang w:eastAsia="ja-JP"/>
        </w:rPr>
        <w:t>月</w:t>
      </w:r>
      <w:r w:rsidRPr="00BB7365">
        <w:rPr>
          <w:rFonts w:ascii="BIZ UDP明朝 Medium" w:eastAsia="BIZ UDP明朝 Medium" w:hAnsi="BIZ UDP明朝 Medium" w:hint="eastAsia"/>
          <w:bCs/>
          <w:color w:val="000000" w:themeColor="text1"/>
          <w:sz w:val="22"/>
          <w:szCs w:val="18"/>
          <w:lang w:eastAsia="ja-JP"/>
        </w:rPr>
        <w:t>）までにお申込みいただいた方には、40周年記念パーティー当日の配布資料に</w:t>
      </w:r>
      <w:r w:rsidR="00D77897" w:rsidRPr="00BB7365">
        <w:rPr>
          <w:rFonts w:ascii="BIZ UDP明朝 Medium" w:eastAsia="BIZ UDP明朝 Medium" w:hAnsi="BIZ UDP明朝 Medium" w:hint="eastAsia"/>
          <w:bCs/>
          <w:color w:val="000000" w:themeColor="text1"/>
          <w:sz w:val="22"/>
          <w:szCs w:val="18"/>
          <w:lang w:eastAsia="ja-JP"/>
        </w:rPr>
        <w:t>お</w:t>
      </w:r>
      <w:r w:rsidRPr="00BB7365">
        <w:rPr>
          <w:rFonts w:ascii="BIZ UDP明朝 Medium" w:eastAsia="BIZ UDP明朝 Medium" w:hAnsi="BIZ UDP明朝 Medium" w:hint="eastAsia"/>
          <w:bCs/>
          <w:color w:val="000000" w:themeColor="text1"/>
          <w:sz w:val="22"/>
          <w:szCs w:val="18"/>
          <w:lang w:eastAsia="ja-JP"/>
        </w:rPr>
        <w:t>名前を掲載</w:t>
      </w:r>
      <w:r w:rsidR="00D77897" w:rsidRPr="00BB7365">
        <w:rPr>
          <w:rFonts w:ascii="BIZ UDP明朝 Medium" w:eastAsia="BIZ UDP明朝 Medium" w:hAnsi="BIZ UDP明朝 Medium" w:hint="eastAsia"/>
          <w:bCs/>
          <w:color w:val="000000" w:themeColor="text1"/>
          <w:sz w:val="22"/>
          <w:szCs w:val="18"/>
          <w:lang w:eastAsia="ja-JP"/>
        </w:rPr>
        <w:t>させていただきます</w:t>
      </w:r>
    </w:p>
    <w:p w14:paraId="68DDEE30" w14:textId="77777777" w:rsidR="005006F9" w:rsidRPr="00BB7365" w:rsidRDefault="00F6184D" w:rsidP="005006F9">
      <w:pPr>
        <w:pStyle w:val="ae"/>
        <w:numPr>
          <w:ilvl w:val="0"/>
          <w:numId w:val="17"/>
        </w:num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hint="eastAsia"/>
          <w:bCs/>
          <w:color w:val="000000" w:themeColor="text1"/>
          <w:sz w:val="22"/>
          <w:szCs w:val="18"/>
          <w:lang w:eastAsia="ja-JP"/>
        </w:rPr>
        <w:t>後日</w:t>
      </w:r>
      <w:r w:rsidR="00D77897" w:rsidRPr="00BB7365">
        <w:rPr>
          <w:rFonts w:ascii="BIZ UDP明朝 Medium" w:eastAsia="BIZ UDP明朝 Medium" w:hAnsi="BIZ UDP明朝 Medium" w:hint="eastAsia"/>
          <w:bCs/>
          <w:color w:val="000000" w:themeColor="text1"/>
          <w:sz w:val="22"/>
          <w:szCs w:val="18"/>
          <w:lang w:eastAsia="ja-JP"/>
        </w:rPr>
        <w:t>DPIホームページ</w:t>
      </w:r>
      <w:r w:rsidRPr="00BB7365">
        <w:rPr>
          <w:rFonts w:ascii="BIZ UDP明朝 Medium" w:eastAsia="BIZ UDP明朝 Medium" w:hAnsi="BIZ UDP明朝 Medium" w:hint="eastAsia"/>
          <w:bCs/>
          <w:color w:val="000000" w:themeColor="text1"/>
          <w:sz w:val="22"/>
          <w:szCs w:val="18"/>
          <w:lang w:eastAsia="ja-JP"/>
        </w:rPr>
        <w:t>に掲載する</w:t>
      </w:r>
      <w:r w:rsidR="00D77897" w:rsidRPr="00BB7365">
        <w:rPr>
          <w:rFonts w:ascii="BIZ UDP明朝 Medium" w:eastAsia="BIZ UDP明朝 Medium" w:hAnsi="BIZ UDP明朝 Medium" w:hint="eastAsia"/>
          <w:bCs/>
          <w:color w:val="000000" w:themeColor="text1"/>
          <w:sz w:val="22"/>
          <w:szCs w:val="18"/>
          <w:lang w:eastAsia="ja-JP"/>
        </w:rPr>
        <w:t>事業報告にお名前を掲載させていただきます</w:t>
      </w:r>
    </w:p>
    <w:p w14:paraId="49C9A99F" w14:textId="1B5D885A" w:rsidR="00E05683" w:rsidRPr="00BB7365" w:rsidRDefault="00377E1B" w:rsidP="005006F9">
      <w:pPr>
        <w:pStyle w:val="ae"/>
        <w:numPr>
          <w:ilvl w:val="0"/>
          <w:numId w:val="17"/>
        </w:num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hint="eastAsia"/>
          <w:bCs/>
          <w:color w:val="000000" w:themeColor="text1"/>
          <w:sz w:val="22"/>
          <w:szCs w:val="18"/>
          <w:lang w:eastAsia="ja-JP"/>
        </w:rPr>
        <w:t>40周年記念パーティーに参加されなかった方でご希望の方には、後日</w:t>
      </w:r>
      <w:r w:rsidR="00E960C9" w:rsidRPr="00BB7365">
        <w:rPr>
          <w:rFonts w:ascii="BIZ UDP明朝 Medium" w:eastAsia="BIZ UDP明朝 Medium" w:hAnsi="BIZ UDP明朝 Medium" w:hint="eastAsia"/>
          <w:bCs/>
          <w:color w:val="000000" w:themeColor="text1"/>
          <w:sz w:val="22"/>
          <w:szCs w:val="18"/>
          <w:lang w:eastAsia="ja-JP"/>
        </w:rPr>
        <w:t>40周年史</w:t>
      </w:r>
      <w:r w:rsidRPr="00BB7365">
        <w:rPr>
          <w:rFonts w:ascii="BIZ UDP明朝 Medium" w:eastAsia="BIZ UDP明朝 Medium" w:hAnsi="BIZ UDP明朝 Medium" w:hint="eastAsia"/>
          <w:bCs/>
          <w:color w:val="000000" w:themeColor="text1"/>
          <w:sz w:val="22"/>
          <w:szCs w:val="18"/>
          <w:lang w:eastAsia="ja-JP"/>
        </w:rPr>
        <w:t>をお送りします</w:t>
      </w:r>
    </w:p>
    <w:p w14:paraId="5DA38D8E" w14:textId="5AB41655" w:rsidR="00F6184D" w:rsidRPr="00BB7365" w:rsidRDefault="00E05683" w:rsidP="00E05683">
      <w:pPr>
        <w:pStyle w:val="ae"/>
        <w:snapToGrid w:val="0"/>
        <w:ind w:left="36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※掲載を希望されない場合は、申込書にてお知らせください。</w:t>
      </w:r>
    </w:p>
    <w:p w14:paraId="1F84F85E" w14:textId="77777777" w:rsidR="00377E1B" w:rsidRPr="00BB7365" w:rsidRDefault="00377E1B" w:rsidP="00F6184D">
      <w:pPr>
        <w:snapToGrid w:val="0"/>
        <w:rPr>
          <w:rFonts w:ascii="BIZ UDP明朝 Medium" w:eastAsia="BIZ UDP明朝 Medium" w:hAnsi="BIZ UDP明朝 Medium"/>
          <w:b/>
          <w:color w:val="000000" w:themeColor="text1"/>
          <w:sz w:val="22"/>
          <w:szCs w:val="18"/>
          <w:lang w:eastAsia="ja-JP"/>
        </w:rPr>
      </w:pPr>
    </w:p>
    <w:p w14:paraId="63F3ACA4" w14:textId="77A1DF20" w:rsidR="004F0B80" w:rsidRPr="00BB7365" w:rsidRDefault="004F0B80" w:rsidP="004F0B80">
      <w:pPr>
        <w:snapToGrid w:val="0"/>
        <w:spacing w:line="240" w:lineRule="auto"/>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hint="eastAsia"/>
          <w:b/>
          <w:color w:val="000000" w:themeColor="text1"/>
          <w:sz w:val="22"/>
          <w:szCs w:val="18"/>
          <w:lang w:eastAsia="ja-JP"/>
        </w:rPr>
        <w:t>■お申し込み方法</w:t>
      </w:r>
    </w:p>
    <w:p w14:paraId="08403B38" w14:textId="2FA4F5E3" w:rsidR="004F0B80" w:rsidRPr="00BB7365" w:rsidRDefault="00F25497" w:rsidP="004F0B80">
      <w:pPr>
        <w:snapToGrid w:val="0"/>
        <w:spacing w:line="240" w:lineRule="auto"/>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hint="eastAsia"/>
          <w:b/>
          <w:noProof/>
          <w:color w:val="000000" w:themeColor="text1"/>
          <w:sz w:val="22"/>
          <w:szCs w:val="18"/>
          <w:lang w:eastAsia="ja-JP"/>
        </w:rPr>
        <w:drawing>
          <wp:anchor distT="0" distB="0" distL="114300" distR="114300" simplePos="0" relativeHeight="251660288" behindDoc="0" locked="0" layoutInCell="1" allowOverlap="1" wp14:anchorId="474191D4" wp14:editId="52C017CF">
            <wp:simplePos x="0" y="0"/>
            <wp:positionH relativeFrom="column">
              <wp:posOffset>5296535</wp:posOffset>
            </wp:positionH>
            <wp:positionV relativeFrom="paragraph">
              <wp:posOffset>53975</wp:posOffset>
            </wp:positionV>
            <wp:extent cx="838200" cy="838200"/>
            <wp:effectExtent l="0" t="0" r="0" b="0"/>
            <wp:wrapNone/>
            <wp:docPr id="18506867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0B80" w:rsidRPr="00BB7365">
        <w:rPr>
          <w:rFonts w:ascii="BIZ UDP明朝 Medium" w:eastAsia="BIZ UDP明朝 Medium" w:hAnsi="BIZ UDP明朝 Medium" w:hint="eastAsia"/>
          <w:b/>
          <w:color w:val="000000" w:themeColor="text1"/>
          <w:sz w:val="22"/>
          <w:szCs w:val="18"/>
          <w:lang w:eastAsia="ja-JP"/>
        </w:rPr>
        <w:t>1．Googleフォームでのお申し込み</w:t>
      </w:r>
    </w:p>
    <w:p w14:paraId="5A0956E1" w14:textId="4762AD73" w:rsidR="00E2097A" w:rsidRPr="00BB7365" w:rsidRDefault="004F0B80" w:rsidP="00E2097A">
      <w:pPr>
        <w:snapToGrid w:val="0"/>
        <w:spacing w:line="240" w:lineRule="auto"/>
        <w:ind w:firstLineChars="100" w:firstLine="220"/>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hint="eastAsia"/>
          <w:b/>
          <w:color w:val="000000" w:themeColor="text1"/>
          <w:sz w:val="22"/>
          <w:szCs w:val="18"/>
          <w:lang w:eastAsia="ja-JP"/>
        </w:rPr>
        <w:t>下記よりお申し込みください。</w:t>
      </w:r>
      <w:r w:rsidR="00377E1B" w:rsidRPr="00BB7365">
        <w:rPr>
          <w:rFonts w:ascii="BIZ UDP明朝 Medium" w:eastAsia="BIZ UDP明朝 Medium" w:hAnsi="BIZ UDP明朝 Medium" w:hint="eastAsia"/>
          <w:b/>
          <w:color w:val="000000" w:themeColor="text1"/>
          <w:sz w:val="22"/>
          <w:szCs w:val="18"/>
          <w:lang w:eastAsia="ja-JP"/>
        </w:rPr>
        <w:t>お申し込み後、下記振込先へご入金をお願いいたします。</w:t>
      </w:r>
    </w:p>
    <w:p w14:paraId="232C9415" w14:textId="0678F61D" w:rsidR="004F0B80" w:rsidRPr="00BB7365" w:rsidRDefault="00F25497" w:rsidP="00E2097A">
      <w:pPr>
        <w:snapToGrid w:val="0"/>
        <w:spacing w:line="240" w:lineRule="auto"/>
        <w:ind w:leftChars="135" w:left="283" w:firstLine="1"/>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b/>
          <w:noProof/>
          <w:color w:val="000000" w:themeColor="text1"/>
          <w:sz w:val="22"/>
          <w:szCs w:val="18"/>
          <w:lang w:eastAsia="ja-JP"/>
        </w:rPr>
        <mc:AlternateContent>
          <mc:Choice Requires="wps">
            <w:drawing>
              <wp:anchor distT="45720" distB="45720" distL="114300" distR="114300" simplePos="0" relativeHeight="251662336" behindDoc="0" locked="0" layoutInCell="1" allowOverlap="1" wp14:anchorId="69866656" wp14:editId="64295C29">
                <wp:simplePos x="0" y="0"/>
                <wp:positionH relativeFrom="column">
                  <wp:posOffset>5125085</wp:posOffset>
                </wp:positionH>
                <wp:positionV relativeFrom="paragraph">
                  <wp:posOffset>208280</wp:posOffset>
                </wp:positionV>
                <wp:extent cx="1143000" cy="1404620"/>
                <wp:effectExtent l="0" t="0" r="0" b="25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noFill/>
                        <a:ln w="9525">
                          <a:noFill/>
                          <a:miter lim="800000"/>
                          <a:headEnd/>
                          <a:tailEnd/>
                        </a:ln>
                      </wps:spPr>
                      <wps:txbx>
                        <w:txbxContent>
                          <w:p w14:paraId="7C09A050" w14:textId="5D569482" w:rsidR="00F25497" w:rsidRPr="00F25497" w:rsidRDefault="00F25497" w:rsidP="00F25497">
                            <w:pPr>
                              <w:jc w:val="center"/>
                              <w:rPr>
                                <w:rFonts w:ascii="BIZ UDP明朝 Medium" w:eastAsia="BIZ UDP明朝 Medium" w:hAnsi="BIZ UDP明朝 Medium"/>
                                <w:sz w:val="16"/>
                                <w:szCs w:val="18"/>
                                <w:lang w:eastAsia="ja-JP"/>
                              </w:rPr>
                            </w:pPr>
                            <w:r w:rsidRPr="00F25497">
                              <w:rPr>
                                <w:rFonts w:ascii="BIZ UDP明朝 Medium" w:eastAsia="BIZ UDP明朝 Medium" w:hAnsi="BIZ UDP明朝 Medium" w:hint="eastAsia"/>
                                <w:sz w:val="16"/>
                                <w:szCs w:val="18"/>
                                <w:lang w:eastAsia="ja-JP"/>
                              </w:rPr>
                              <w:t>申込フォーム</w:t>
                            </w:r>
                            <w:r w:rsidRPr="00F25497">
                              <w:rPr>
                                <w:rFonts w:ascii="BIZ UDP明朝 Medium" w:eastAsia="BIZ UDP明朝 Medium" w:hAnsi="BIZ UDP明朝 Medium"/>
                                <w:sz w:val="16"/>
                                <w:szCs w:val="18"/>
                                <w:lang w:eastAsia="ja-JP"/>
                              </w:rPr>
                              <w:br/>
                            </w:r>
                            <w:r w:rsidRPr="00F25497">
                              <w:rPr>
                                <w:rFonts w:ascii="BIZ UDP明朝 Medium" w:eastAsia="BIZ UDP明朝 Medium" w:hAnsi="BIZ UDP明朝 Medium" w:hint="eastAsia"/>
                                <w:sz w:val="16"/>
                                <w:szCs w:val="18"/>
                                <w:lang w:eastAsia="ja-JP"/>
                              </w:rPr>
                              <w:t>QRコード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866656" id="_x0000_t202" coordsize="21600,21600" o:spt="202" path="m,l,21600r21600,l21600,xe">
                <v:stroke joinstyle="miter"/>
                <v:path gradientshapeok="t" o:connecttype="rect"/>
              </v:shapetype>
              <v:shape id="テキスト ボックス 2" o:spid="_x0000_s1026" type="#_x0000_t202" style="position:absolute;left:0;text-align:left;margin-left:403.55pt;margin-top:16.4pt;width:90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" filled="f" stroked="f">
                <v:textbox style="mso-fit-shape-to-text:t">
                  <w:txbxContent>
                    <w:p w14:paraId="7C09A050" w14:textId="5D569482" w:rsidR="00F25497" w:rsidRPr="00F25497" w:rsidRDefault="00F25497" w:rsidP="00F25497">
                      <w:pPr>
                        <w:jc w:val="center"/>
                        <w:rPr>
                          <w:rFonts w:ascii="BIZ UDP明朝 Medium" w:eastAsia="BIZ UDP明朝 Medium" w:hAnsi="BIZ UDP明朝 Medium"/>
                          <w:sz w:val="16"/>
                          <w:szCs w:val="18"/>
                          <w:lang w:eastAsia="ja-JP"/>
                        </w:rPr>
                      </w:pPr>
                      <w:r w:rsidRPr="00F25497">
                        <w:rPr>
                          <w:rFonts w:ascii="BIZ UDP明朝 Medium" w:eastAsia="BIZ UDP明朝 Medium" w:hAnsi="BIZ UDP明朝 Medium" w:hint="eastAsia"/>
                          <w:sz w:val="16"/>
                          <w:szCs w:val="18"/>
                          <w:lang w:eastAsia="ja-JP"/>
                        </w:rPr>
                        <w:t>申込フォーム</w:t>
                      </w:r>
                      <w:r w:rsidRPr="00F25497">
                        <w:rPr>
                          <w:rFonts w:ascii="BIZ UDP明朝 Medium" w:eastAsia="BIZ UDP明朝 Medium" w:hAnsi="BIZ UDP明朝 Medium"/>
                          <w:sz w:val="16"/>
                          <w:szCs w:val="18"/>
                          <w:lang w:eastAsia="ja-JP"/>
                        </w:rPr>
                        <w:br/>
                      </w:r>
                      <w:r w:rsidRPr="00F25497">
                        <w:rPr>
                          <w:rFonts w:ascii="BIZ UDP明朝 Medium" w:eastAsia="BIZ UDP明朝 Medium" w:hAnsi="BIZ UDP明朝 Medium" w:hint="eastAsia"/>
                          <w:sz w:val="16"/>
                          <w:szCs w:val="18"/>
                          <w:lang w:eastAsia="ja-JP"/>
                        </w:rPr>
                        <w:t>QRコード</w:t>
                      </w:r>
                    </w:p>
                  </w:txbxContent>
                </v:textbox>
                <w10:wrap type="square"/>
              </v:shape>
            </w:pict>
          </mc:Fallback>
        </mc:AlternateContent>
      </w:r>
      <w:r w:rsidR="00E2097A" w:rsidRPr="00BB7365">
        <w:rPr>
          <w:rFonts w:ascii="BIZ UDP明朝 Medium" w:eastAsia="BIZ UDP明朝 Medium" w:hAnsi="BIZ UDP明朝 Medium" w:hint="eastAsia"/>
          <w:b/>
          <w:color w:val="000000" w:themeColor="text1"/>
          <w:sz w:val="22"/>
          <w:szCs w:val="18"/>
          <w:lang w:eastAsia="ja-JP"/>
        </w:rPr>
        <w:t>▽Google申込フォーム</w:t>
      </w:r>
      <w:r w:rsidR="00E2097A" w:rsidRPr="00BB7365">
        <w:rPr>
          <w:rFonts w:ascii="BIZ UDP明朝 Medium" w:eastAsia="BIZ UDP明朝 Medium" w:hAnsi="BIZ UDP明朝 Medium"/>
          <w:b/>
          <w:color w:val="000000" w:themeColor="text1"/>
          <w:sz w:val="22"/>
          <w:szCs w:val="18"/>
          <w:lang w:eastAsia="ja-JP"/>
        </w:rPr>
        <w:br/>
      </w:r>
      <w:hyperlink r:id="rId9" w:history="1">
        <w:r w:rsidR="00E2097A" w:rsidRPr="00BB7365">
          <w:rPr>
            <w:rStyle w:val="aff4"/>
            <w:rFonts w:ascii="BIZ UDP明朝 Medium" w:eastAsia="BIZ UDP明朝 Medium" w:hAnsi="BIZ UDP明朝 Medium"/>
            <w:b/>
            <w:color w:val="000000" w:themeColor="text1"/>
            <w:sz w:val="22"/>
            <w:szCs w:val="18"/>
            <w:lang w:eastAsia="ja-JP"/>
          </w:rPr>
          <w:t>https://docs.google.com/forms/d/e/1FAIpQLSfnrCc-P-OMAqcxKAImrv78wJyzFfmaB-SCXf2i_CXj4NImHw/viewform</w:t>
        </w:r>
      </w:hyperlink>
    </w:p>
    <w:p w14:paraId="0E396199" w14:textId="77777777" w:rsidR="004F0B80" w:rsidRPr="00BB7365" w:rsidRDefault="004F0B80" w:rsidP="004F0B80">
      <w:pPr>
        <w:snapToGrid w:val="0"/>
        <w:spacing w:line="240" w:lineRule="auto"/>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hint="eastAsia"/>
          <w:b/>
          <w:color w:val="000000" w:themeColor="text1"/>
          <w:sz w:val="22"/>
          <w:szCs w:val="18"/>
          <w:lang w:eastAsia="ja-JP"/>
        </w:rPr>
        <w:t>2．Wordまたはテキストフォームでのお申し込み</w:t>
      </w:r>
    </w:p>
    <w:p w14:paraId="4A61D4D7" w14:textId="42ABC8CD" w:rsidR="004F0B80" w:rsidRPr="00BB7365" w:rsidRDefault="004F0B80" w:rsidP="00E2097A">
      <w:pPr>
        <w:snapToGrid w:val="0"/>
        <w:spacing w:line="240" w:lineRule="auto"/>
        <w:ind w:leftChars="135" w:left="283" w:firstLine="1"/>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hint="eastAsia"/>
          <w:b/>
          <w:color w:val="000000" w:themeColor="text1"/>
          <w:sz w:val="22"/>
          <w:szCs w:val="18"/>
          <w:lang w:eastAsia="ja-JP"/>
        </w:rPr>
        <w:t>Wordまたはテキスト形式の申込フォームに必要事項をご記入のうえ、以下のメールアドレスまでお送りください。</w:t>
      </w:r>
      <w:r w:rsidR="00377E1B" w:rsidRPr="00BB7365">
        <w:rPr>
          <w:rFonts w:ascii="BIZ UDP明朝 Medium" w:eastAsia="BIZ UDP明朝 Medium" w:hAnsi="BIZ UDP明朝 Medium" w:hint="eastAsia"/>
          <w:b/>
          <w:color w:val="000000" w:themeColor="text1"/>
          <w:sz w:val="22"/>
          <w:szCs w:val="18"/>
          <w:lang w:eastAsia="ja-JP"/>
        </w:rPr>
        <w:t>お申し込み後、下記振込先へご入金をお願いいたします。</w:t>
      </w:r>
    </w:p>
    <w:p w14:paraId="7AE7F900" w14:textId="50B3CC0A" w:rsidR="004F0B80" w:rsidRPr="00BB7365" w:rsidRDefault="004F0B80" w:rsidP="00E2097A">
      <w:pPr>
        <w:snapToGrid w:val="0"/>
        <w:spacing w:line="240" w:lineRule="auto"/>
        <w:ind w:firstLineChars="100" w:firstLine="220"/>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hint="eastAsia"/>
          <w:b/>
          <w:color w:val="000000" w:themeColor="text1"/>
          <w:sz w:val="22"/>
          <w:szCs w:val="18"/>
          <w:lang w:eastAsia="ja-JP"/>
        </w:rPr>
        <w:t>送付先：DPI日本会議 笠柳</w:t>
      </w:r>
      <w:proofErr w:type="spellStart"/>
      <w:r w:rsidRPr="00BB7365">
        <w:rPr>
          <w:rFonts w:ascii="BIZ UDP明朝 Medium" w:eastAsia="BIZ UDP明朝 Medium" w:hAnsi="BIZ UDP明朝 Medium" w:hint="eastAsia"/>
          <w:b/>
          <w:color w:val="000000" w:themeColor="text1"/>
          <w:sz w:val="22"/>
          <w:szCs w:val="18"/>
          <w:lang w:eastAsia="ja-JP"/>
        </w:rPr>
        <w:t>kasayanagi</w:t>
      </w:r>
      <w:proofErr w:type="spellEnd"/>
      <w:r w:rsidRPr="00BB7365">
        <w:rPr>
          <w:rFonts w:ascii="BIZ UDP明朝 Medium" w:eastAsia="BIZ UDP明朝 Medium" w:hAnsi="BIZ UDP明朝 Medium" w:hint="eastAsia"/>
          <w:b/>
          <w:color w:val="000000" w:themeColor="text1"/>
          <w:sz w:val="22"/>
          <w:szCs w:val="18"/>
          <w:lang w:eastAsia="ja-JP"/>
        </w:rPr>
        <w:t>★dpi-japan.org（★を@に変えてください）</w:t>
      </w:r>
    </w:p>
    <w:p w14:paraId="630AC892" w14:textId="77777777" w:rsidR="004F0B80" w:rsidRPr="00BB7365" w:rsidRDefault="004F0B80" w:rsidP="004F0B80">
      <w:pPr>
        <w:snapToGrid w:val="0"/>
        <w:spacing w:line="240" w:lineRule="auto"/>
        <w:rPr>
          <w:rFonts w:ascii="BIZ UDP明朝 Medium" w:eastAsia="BIZ UDP明朝 Medium" w:hAnsi="BIZ UDP明朝 Medium"/>
          <w:b/>
          <w:color w:val="000000" w:themeColor="text1"/>
          <w:sz w:val="22"/>
          <w:szCs w:val="18"/>
          <w:lang w:eastAsia="ja-JP"/>
        </w:rPr>
      </w:pPr>
    </w:p>
    <w:p w14:paraId="6E87D3CF" w14:textId="3C817766" w:rsidR="00C776BF" w:rsidRPr="00BB7365" w:rsidRDefault="00C776BF" w:rsidP="004F0B80">
      <w:pPr>
        <w:snapToGrid w:val="0"/>
        <w:spacing w:line="240" w:lineRule="auto"/>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hint="eastAsia"/>
          <w:b/>
          <w:color w:val="000000" w:themeColor="text1"/>
          <w:sz w:val="22"/>
          <w:szCs w:val="18"/>
          <w:lang w:eastAsia="ja-JP"/>
        </w:rPr>
        <w:t>■</w:t>
      </w:r>
      <w:r w:rsidRPr="00BB7365">
        <w:rPr>
          <w:rFonts w:ascii="BIZ UDP明朝 Medium" w:eastAsia="BIZ UDP明朝 Medium" w:hAnsi="BIZ UDP明朝 Medium"/>
          <w:b/>
          <w:bCs/>
          <w:color w:val="000000" w:themeColor="text1"/>
          <w:sz w:val="22"/>
          <w:szCs w:val="18"/>
          <w:lang w:eastAsia="ja-JP"/>
        </w:rPr>
        <w:t>お振込先</w:t>
      </w:r>
    </w:p>
    <w:p w14:paraId="6BD5A009" w14:textId="2F68DA3D" w:rsidR="00C776BF" w:rsidRPr="00BB7365" w:rsidRDefault="00C776BF" w:rsidP="00C776BF">
      <w:pPr>
        <w:snapToGrid w:val="0"/>
        <w:rPr>
          <w:rFonts w:ascii="BIZ UDP明朝 Medium" w:eastAsia="BIZ UDP明朝 Medium" w:hAnsi="BIZ UDP明朝 Medium"/>
          <w:bCs/>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金融機関・支店：みずほ銀行　神田支店</w:t>
      </w:r>
      <w:r w:rsidR="00E2097A" w:rsidRPr="00BB7365">
        <w:rPr>
          <w:rFonts w:ascii="BIZ UDP明朝 Medium" w:eastAsia="BIZ UDP明朝 Medium" w:hAnsi="BIZ UDP明朝 Medium" w:hint="eastAsia"/>
          <w:bCs/>
          <w:color w:val="000000" w:themeColor="text1"/>
          <w:sz w:val="22"/>
          <w:szCs w:val="18"/>
          <w:lang w:eastAsia="ja-JP"/>
        </w:rPr>
        <w:t xml:space="preserve">　</w:t>
      </w:r>
      <w:r w:rsidRPr="00BB7365">
        <w:rPr>
          <w:rFonts w:ascii="BIZ UDP明朝 Medium" w:eastAsia="BIZ UDP明朝 Medium" w:hAnsi="BIZ UDP明朝 Medium"/>
          <w:bCs/>
          <w:color w:val="000000" w:themeColor="text1"/>
          <w:sz w:val="22"/>
          <w:szCs w:val="18"/>
          <w:lang w:eastAsia="ja-JP"/>
        </w:rPr>
        <w:t>預金種類：普通</w:t>
      </w:r>
      <w:r w:rsidR="00E2097A" w:rsidRPr="00BB7365">
        <w:rPr>
          <w:rFonts w:ascii="BIZ UDP明朝 Medium" w:eastAsia="BIZ UDP明朝 Medium" w:hAnsi="BIZ UDP明朝 Medium" w:hint="eastAsia"/>
          <w:bCs/>
          <w:color w:val="000000" w:themeColor="text1"/>
          <w:sz w:val="22"/>
          <w:szCs w:val="18"/>
          <w:lang w:eastAsia="ja-JP"/>
        </w:rPr>
        <w:t xml:space="preserve">　</w:t>
      </w:r>
      <w:r w:rsidRPr="00BB7365">
        <w:rPr>
          <w:rFonts w:ascii="BIZ UDP明朝 Medium" w:eastAsia="BIZ UDP明朝 Medium" w:hAnsi="BIZ UDP明朝 Medium"/>
          <w:bCs/>
          <w:color w:val="000000" w:themeColor="text1"/>
          <w:sz w:val="22"/>
          <w:szCs w:val="18"/>
          <w:lang w:eastAsia="ja-JP"/>
        </w:rPr>
        <w:t>口座番号：1979083</w:t>
      </w:r>
      <w:r w:rsidRPr="00BB7365">
        <w:rPr>
          <w:rFonts w:ascii="BIZ UDP明朝 Medium" w:eastAsia="BIZ UDP明朝 Medium" w:hAnsi="BIZ UDP明朝 Medium"/>
          <w:bCs/>
          <w:color w:val="000000" w:themeColor="text1"/>
          <w:sz w:val="22"/>
          <w:szCs w:val="18"/>
          <w:lang w:eastAsia="ja-JP"/>
        </w:rPr>
        <w:br/>
        <w:t>口座名：特定非営利活動法人ディーピーアイ日本会議</w:t>
      </w:r>
    </w:p>
    <w:p w14:paraId="43B75316" w14:textId="58E15D30" w:rsidR="00C776BF" w:rsidRPr="00BB7365" w:rsidRDefault="00C776BF" w:rsidP="00C776BF">
      <w:pPr>
        <w:snapToGrid w:val="0"/>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bCs/>
          <w:color w:val="000000" w:themeColor="text1"/>
          <w:sz w:val="22"/>
          <w:szCs w:val="18"/>
          <w:lang w:eastAsia="ja-JP"/>
        </w:rPr>
        <w:t>※振込手数料はご負担くださいますようお願いいたします。</w:t>
      </w:r>
      <w:r w:rsidRPr="00BB7365">
        <w:rPr>
          <w:rFonts w:ascii="BIZ UDP明朝 Medium" w:eastAsia="BIZ UDP明朝 Medium" w:hAnsi="BIZ UDP明朝 Medium"/>
          <w:bCs/>
          <w:color w:val="000000" w:themeColor="text1"/>
          <w:sz w:val="22"/>
          <w:szCs w:val="18"/>
          <w:lang w:eastAsia="ja-JP"/>
        </w:rPr>
        <w:br/>
        <w:t>※領収書の発行をご希望の場合は、申込フォームにてお知らせください。</w:t>
      </w:r>
      <w:r w:rsidRPr="00BB7365">
        <w:rPr>
          <w:rFonts w:ascii="BIZ UDP明朝 Medium" w:eastAsia="BIZ UDP明朝 Medium" w:hAnsi="BIZ UDP明朝 Medium"/>
          <w:b/>
          <w:color w:val="000000" w:themeColor="text1"/>
          <w:sz w:val="22"/>
          <w:szCs w:val="18"/>
          <w:lang w:eastAsia="ja-JP"/>
        </w:rPr>
        <w:br/>
      </w:r>
      <w:r w:rsidR="00E05683" w:rsidRPr="00BB7365">
        <w:rPr>
          <w:rFonts w:ascii="BIZ UDP明朝 Medium" w:eastAsia="BIZ UDP明朝 Medium" w:hAnsi="BIZ UDP明朝 Medium" w:hint="eastAsia"/>
          <w:bCs/>
          <w:color w:val="000000" w:themeColor="text1"/>
          <w:sz w:val="22"/>
          <w:szCs w:val="18"/>
          <w:lang w:eastAsia="ja-JP"/>
        </w:rPr>
        <w:t>※領収書はご入金確認後に発行いたします。</w:t>
      </w:r>
    </w:p>
    <w:p w14:paraId="3710A277" w14:textId="42E355FF" w:rsidR="005006F9" w:rsidRPr="00BB7365" w:rsidRDefault="005006F9">
      <w:pPr>
        <w:rPr>
          <w:rFonts w:ascii="BIZ UDP明朝 Medium" w:eastAsia="BIZ UDP明朝 Medium" w:hAnsi="BIZ UDP明朝 Medium"/>
          <w:b/>
          <w:color w:val="000000" w:themeColor="text1"/>
          <w:sz w:val="22"/>
          <w:szCs w:val="18"/>
          <w:lang w:eastAsia="ja-JP"/>
        </w:rPr>
      </w:pPr>
      <w:r w:rsidRPr="00BB7365">
        <w:rPr>
          <w:rFonts w:ascii="BIZ UDP明朝 Medium" w:eastAsia="BIZ UDP明朝 Medium" w:hAnsi="BIZ UDP明朝 Medium"/>
          <w:b/>
          <w:color w:val="000000" w:themeColor="text1"/>
          <w:sz w:val="22"/>
          <w:szCs w:val="18"/>
          <w:lang w:eastAsia="ja-JP"/>
        </w:rPr>
        <w:br w:type="page"/>
      </w:r>
    </w:p>
    <w:p w14:paraId="6DDD037B" w14:textId="475A8405" w:rsidR="009D1CEB" w:rsidRPr="00BB7365" w:rsidRDefault="009D1CEB" w:rsidP="005153CD">
      <w:pPr>
        <w:snapToGrid w:val="0"/>
        <w:jc w:val="center"/>
        <w:rPr>
          <w:rFonts w:ascii="BIZ UDP明朝 Medium" w:eastAsia="BIZ UDP明朝 Medium" w:hAnsi="BIZ UDP明朝 Medium"/>
          <w:b/>
          <w:color w:val="000000" w:themeColor="text1"/>
          <w:sz w:val="32"/>
          <w:lang w:eastAsia="ja-JP"/>
        </w:rPr>
      </w:pPr>
      <w:r w:rsidRPr="00BB7365">
        <w:rPr>
          <w:rFonts w:ascii="BIZ UDP明朝 Medium" w:eastAsia="BIZ UDP明朝 Medium" w:hAnsi="BIZ UDP明朝 Medium" w:hint="eastAsia"/>
          <w:b/>
          <w:color w:val="000000" w:themeColor="text1"/>
          <w:sz w:val="32"/>
          <w:lang w:eastAsia="ja-JP"/>
        </w:rPr>
        <w:lastRenderedPageBreak/>
        <w:t>DPI日本会議40周年</w:t>
      </w:r>
      <w:r w:rsidR="00974D69" w:rsidRPr="00BB7365">
        <w:rPr>
          <w:rFonts w:ascii="BIZ UDP明朝 Medium" w:eastAsia="BIZ UDP明朝 Medium" w:hAnsi="BIZ UDP明朝 Medium" w:hint="eastAsia"/>
          <w:b/>
          <w:color w:val="000000" w:themeColor="text1"/>
          <w:sz w:val="32"/>
          <w:lang w:eastAsia="ja-JP"/>
        </w:rPr>
        <w:t>記念事業</w:t>
      </w:r>
      <w:r w:rsidRPr="00BB7365">
        <w:rPr>
          <w:rFonts w:ascii="BIZ UDP明朝 Medium" w:eastAsia="BIZ UDP明朝 Medium" w:hAnsi="BIZ UDP明朝 Medium" w:hint="eastAsia"/>
          <w:b/>
          <w:color w:val="000000" w:themeColor="text1"/>
          <w:sz w:val="32"/>
          <w:lang w:eastAsia="ja-JP"/>
        </w:rPr>
        <w:t xml:space="preserve"> 個人・法人・団体協賛申込書</w:t>
      </w:r>
    </w:p>
    <w:p w14:paraId="34E09068" w14:textId="45266AD3" w:rsidR="00980354" w:rsidRPr="00BB7365" w:rsidRDefault="00A7039B" w:rsidP="005153CD">
      <w:pPr>
        <w:snapToGrid w:val="0"/>
        <w:jc w:val="center"/>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i/>
          <w:color w:val="000000" w:themeColor="text1"/>
          <w:sz w:val="20"/>
          <w:lang w:eastAsia="ja-JP"/>
        </w:rPr>
        <w:t>必要事項をご記入のうえ、お申し込みください。</w:t>
      </w:r>
    </w:p>
    <w:tbl>
      <w:tblPr>
        <w:tblStyle w:val="afe"/>
        <w:tblW w:w="0" w:type="auto"/>
        <w:tblLayout w:type="fixed"/>
        <w:tblLook w:val="04A0" w:firstRow="1" w:lastRow="0" w:firstColumn="1" w:lastColumn="0" w:noHBand="0" w:noVBand="1"/>
      </w:tblPr>
      <w:tblGrid>
        <w:gridCol w:w="3256"/>
        <w:gridCol w:w="5758"/>
      </w:tblGrid>
      <w:tr w:rsidR="00BB7365" w:rsidRPr="00BB7365" w14:paraId="5CD6B667" w14:textId="77777777" w:rsidTr="00106843">
        <w:tc>
          <w:tcPr>
            <w:tcW w:w="3256" w:type="dxa"/>
            <w:tcMar>
              <w:top w:w="90" w:type="dxa"/>
              <w:left w:w="90" w:type="dxa"/>
              <w:bottom w:w="90" w:type="dxa"/>
              <w:right w:w="90" w:type="dxa"/>
            </w:tcMar>
            <w:vAlign w:val="center"/>
          </w:tcPr>
          <w:p w14:paraId="2610A938" w14:textId="68D4DE8A" w:rsidR="00980354" w:rsidRPr="00BB7365" w:rsidRDefault="00A7039B"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b/>
                <w:color w:val="000000" w:themeColor="text1"/>
                <w:lang w:eastAsia="ja-JP"/>
              </w:rPr>
              <w:t>申込者情報</w:t>
            </w:r>
            <w:r w:rsidR="00E2097A" w:rsidRPr="00BB7365">
              <w:rPr>
                <w:rFonts w:ascii="BIZ UDP明朝 Medium" w:eastAsia="BIZ UDP明朝 Medium" w:hAnsi="BIZ UDP明朝 Medium" w:hint="eastAsia"/>
                <w:b/>
                <w:color w:val="000000" w:themeColor="text1"/>
                <w:lang w:eastAsia="ja-JP"/>
              </w:rPr>
              <w:t>：</w:t>
            </w:r>
            <w:r w:rsidR="009A1FC0" w:rsidRPr="00BB7365">
              <w:rPr>
                <w:rFonts w:ascii="BIZ UDP明朝 Medium" w:eastAsia="BIZ UDP明朝 Medium" w:hAnsi="BIZ UDP明朝 Medium"/>
                <w:color w:val="000000" w:themeColor="text1"/>
                <w:lang w:eastAsia="ja-JP"/>
              </w:rPr>
              <w:t xml:space="preserve"> </w:t>
            </w:r>
          </w:p>
        </w:tc>
        <w:tc>
          <w:tcPr>
            <w:tcW w:w="5758" w:type="dxa"/>
            <w:tcMar>
              <w:top w:w="90" w:type="dxa"/>
              <w:left w:w="90" w:type="dxa"/>
              <w:bottom w:w="90" w:type="dxa"/>
              <w:right w:w="90" w:type="dxa"/>
            </w:tcMar>
            <w:vAlign w:val="center"/>
          </w:tcPr>
          <w:p w14:paraId="68388F1A" w14:textId="496A450D" w:rsidR="00980354" w:rsidRPr="00BB7365" w:rsidRDefault="009A1FC0"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color w:val="000000" w:themeColor="text1"/>
                <w:lang w:eastAsia="ja-JP"/>
              </w:rPr>
              <w:t>個人の方はお名前</w:t>
            </w:r>
            <w:r w:rsidRPr="00BB7365">
              <w:rPr>
                <w:rFonts w:ascii="BIZ UDP明朝 Medium" w:eastAsia="BIZ UDP明朝 Medium" w:hAnsi="BIZ UDP明朝 Medium" w:hint="eastAsia"/>
                <w:color w:val="000000" w:themeColor="text1"/>
                <w:lang w:eastAsia="ja-JP"/>
              </w:rPr>
              <w:t>を</w:t>
            </w:r>
            <w:r w:rsidRPr="00BB7365">
              <w:rPr>
                <w:rFonts w:ascii="BIZ UDP明朝 Medium" w:eastAsia="BIZ UDP明朝 Medium" w:hAnsi="BIZ UDP明朝 Medium"/>
                <w:color w:val="000000" w:themeColor="text1"/>
                <w:lang w:eastAsia="ja-JP"/>
              </w:rPr>
              <w:t>、法人・団体の方は法人・団体名とご担当者名をご記入ください。</w:t>
            </w:r>
          </w:p>
        </w:tc>
      </w:tr>
      <w:tr w:rsidR="00BB7365" w:rsidRPr="00BB7365" w14:paraId="7537FA2D" w14:textId="77777777" w:rsidTr="00106843">
        <w:tc>
          <w:tcPr>
            <w:tcW w:w="3256" w:type="dxa"/>
            <w:tcMar>
              <w:top w:w="90" w:type="dxa"/>
              <w:left w:w="90" w:type="dxa"/>
              <w:bottom w:w="90" w:type="dxa"/>
              <w:right w:w="90" w:type="dxa"/>
            </w:tcMar>
            <w:vAlign w:val="center"/>
          </w:tcPr>
          <w:p w14:paraId="34208514" w14:textId="77777777" w:rsidR="00980354" w:rsidRPr="00BB7365" w:rsidRDefault="00A7039B"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b/>
                <w:color w:val="000000" w:themeColor="text1"/>
                <w:lang w:eastAsia="ja-JP"/>
              </w:rPr>
              <w:t>個人または法人・団体</w:t>
            </w:r>
          </w:p>
        </w:tc>
        <w:tc>
          <w:tcPr>
            <w:tcW w:w="5758" w:type="dxa"/>
            <w:tcMar>
              <w:top w:w="90" w:type="dxa"/>
              <w:left w:w="90" w:type="dxa"/>
              <w:bottom w:w="90" w:type="dxa"/>
              <w:right w:w="90" w:type="dxa"/>
            </w:tcMar>
            <w:vAlign w:val="center"/>
          </w:tcPr>
          <w:p w14:paraId="5E9E2D2D" w14:textId="77777777" w:rsidR="00980354" w:rsidRPr="00BB7365" w:rsidRDefault="00A7039B"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color w:val="000000" w:themeColor="text1"/>
                <w:lang w:eastAsia="ja-JP"/>
              </w:rPr>
              <w:t>□ 個人　　□ 法人・団体</w:t>
            </w:r>
          </w:p>
        </w:tc>
      </w:tr>
      <w:tr w:rsidR="00BB7365" w:rsidRPr="00BB7365" w14:paraId="4CC97908" w14:textId="77777777" w:rsidTr="00E05683">
        <w:trPr>
          <w:trHeight w:val="16"/>
        </w:trPr>
        <w:tc>
          <w:tcPr>
            <w:tcW w:w="3256" w:type="dxa"/>
            <w:tcMar>
              <w:top w:w="90" w:type="dxa"/>
              <w:left w:w="90" w:type="dxa"/>
              <w:bottom w:w="90" w:type="dxa"/>
              <w:right w:w="90" w:type="dxa"/>
            </w:tcMar>
            <w:vAlign w:val="center"/>
          </w:tcPr>
          <w:p w14:paraId="205AA902" w14:textId="7449264D" w:rsidR="00E05683" w:rsidRPr="00BB7365" w:rsidRDefault="00E05683" w:rsidP="00C776BF">
            <w:pPr>
              <w:snapToGrid w:val="0"/>
              <w:rPr>
                <w:rFonts w:ascii="BIZ UDP明朝 Medium" w:eastAsia="BIZ UDP明朝 Medium" w:hAnsi="BIZ UDP明朝 Medium"/>
                <w:b/>
                <w:color w:val="000000" w:themeColor="text1"/>
                <w:lang w:eastAsia="ja-JP"/>
              </w:rPr>
            </w:pPr>
            <w:r w:rsidRPr="00BB7365">
              <w:rPr>
                <w:rFonts w:ascii="BIZ UDP明朝 Medium" w:eastAsia="BIZ UDP明朝 Medium" w:hAnsi="BIZ UDP明朝 Medium" w:hint="eastAsia"/>
                <w:b/>
                <w:color w:val="000000" w:themeColor="text1"/>
                <w:lang w:eastAsia="ja-JP"/>
              </w:rPr>
              <w:t>お名前</w:t>
            </w:r>
            <w:r w:rsidRPr="00BB7365">
              <w:rPr>
                <w:rFonts w:ascii="BIZ UDP明朝 Medium" w:eastAsia="BIZ UDP明朝 Medium" w:hAnsi="BIZ UDP明朝 Medium"/>
                <w:b/>
                <w:color w:val="000000" w:themeColor="text1"/>
                <w:lang w:eastAsia="ja-JP"/>
              </w:rPr>
              <w:t>／法人・団体名</w:t>
            </w:r>
          </w:p>
        </w:tc>
        <w:tc>
          <w:tcPr>
            <w:tcW w:w="5758" w:type="dxa"/>
            <w:tcMar>
              <w:top w:w="90" w:type="dxa"/>
              <w:left w:w="90" w:type="dxa"/>
              <w:bottom w:w="90" w:type="dxa"/>
              <w:right w:w="90" w:type="dxa"/>
            </w:tcMar>
            <w:vAlign w:val="center"/>
          </w:tcPr>
          <w:p w14:paraId="5112796F" w14:textId="77777777" w:rsidR="00E05683" w:rsidRPr="00BB7365" w:rsidRDefault="00E05683" w:rsidP="00C776BF">
            <w:pPr>
              <w:snapToGrid w:val="0"/>
              <w:rPr>
                <w:rFonts w:ascii="BIZ UDP明朝 Medium" w:eastAsia="BIZ UDP明朝 Medium" w:hAnsi="BIZ UDP明朝 Medium"/>
                <w:color w:val="000000" w:themeColor="text1"/>
                <w:lang w:eastAsia="ja-JP"/>
              </w:rPr>
            </w:pPr>
          </w:p>
        </w:tc>
      </w:tr>
      <w:tr w:rsidR="00BB7365" w:rsidRPr="00BB7365" w14:paraId="764C042D" w14:textId="77777777" w:rsidTr="00BB68DB">
        <w:tc>
          <w:tcPr>
            <w:tcW w:w="3256" w:type="dxa"/>
            <w:tcMar>
              <w:top w:w="90" w:type="dxa"/>
              <w:left w:w="90" w:type="dxa"/>
              <w:bottom w:w="90" w:type="dxa"/>
              <w:right w:w="90" w:type="dxa"/>
            </w:tcMar>
            <w:vAlign w:val="center"/>
          </w:tcPr>
          <w:p w14:paraId="6EA657C9" w14:textId="32233D63" w:rsidR="008B587F" w:rsidRPr="00BB7365" w:rsidRDefault="008B587F" w:rsidP="008B587F">
            <w:pPr>
              <w:snapToGrid w:val="0"/>
              <w:rPr>
                <w:rFonts w:ascii="BIZ UDP明朝 Medium" w:eastAsia="BIZ UDP明朝 Medium" w:hAnsi="BIZ UDP明朝 Medium"/>
                <w:b/>
                <w:color w:val="000000" w:themeColor="text1"/>
                <w:lang w:eastAsia="ja-JP"/>
              </w:rPr>
            </w:pPr>
            <w:r w:rsidRPr="00BB7365">
              <w:rPr>
                <w:rFonts w:ascii="BIZ UDP明朝 Medium" w:eastAsia="BIZ UDP明朝 Medium" w:hAnsi="BIZ UDP明朝 Medium"/>
                <w:b/>
                <w:color w:val="000000" w:themeColor="text1"/>
                <w:lang w:eastAsia="ja-JP"/>
              </w:rPr>
              <w:t>お名前の掲載を希望しますか</w:t>
            </w:r>
          </w:p>
        </w:tc>
        <w:tc>
          <w:tcPr>
            <w:tcW w:w="5758" w:type="dxa"/>
            <w:tcMar>
              <w:top w:w="90" w:type="dxa"/>
              <w:left w:w="90" w:type="dxa"/>
              <w:bottom w:w="90" w:type="dxa"/>
              <w:right w:w="90" w:type="dxa"/>
            </w:tcMar>
            <w:vAlign w:val="center"/>
          </w:tcPr>
          <w:p w14:paraId="7E82ADA1" w14:textId="77777777" w:rsidR="008B587F" w:rsidRPr="00BB7365" w:rsidRDefault="008B587F" w:rsidP="00BB68DB">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color w:val="000000" w:themeColor="text1"/>
                <w:lang w:eastAsia="ja-JP"/>
              </w:rPr>
              <w:t>□ 希望する　　□ 希望しない</w:t>
            </w:r>
          </w:p>
        </w:tc>
      </w:tr>
      <w:tr w:rsidR="00BB7365" w:rsidRPr="00BB7365" w14:paraId="1BB545A1" w14:textId="77777777" w:rsidTr="00106843">
        <w:tc>
          <w:tcPr>
            <w:tcW w:w="3256" w:type="dxa"/>
            <w:tcMar>
              <w:top w:w="90" w:type="dxa"/>
              <w:left w:w="90" w:type="dxa"/>
              <w:bottom w:w="90" w:type="dxa"/>
              <w:right w:w="90" w:type="dxa"/>
            </w:tcMar>
            <w:vAlign w:val="center"/>
          </w:tcPr>
          <w:p w14:paraId="3BC0FA3D" w14:textId="1DC00665" w:rsidR="00E05683" w:rsidRPr="00BB7365" w:rsidRDefault="00E05683" w:rsidP="00C776BF">
            <w:pPr>
              <w:snapToGrid w:val="0"/>
              <w:rPr>
                <w:rFonts w:ascii="BIZ UDP明朝 Medium" w:eastAsia="BIZ UDP明朝 Medium" w:hAnsi="BIZ UDP明朝 Medium"/>
                <w:b/>
                <w:color w:val="000000" w:themeColor="text1"/>
                <w:lang w:eastAsia="ja-JP"/>
              </w:rPr>
            </w:pPr>
            <w:r w:rsidRPr="00BB7365">
              <w:rPr>
                <w:rFonts w:ascii="BIZ UDP明朝 Medium" w:eastAsia="BIZ UDP明朝 Medium" w:hAnsi="BIZ UDP明朝 Medium" w:hint="eastAsia"/>
                <w:b/>
                <w:color w:val="000000" w:themeColor="text1"/>
                <w:lang w:eastAsia="ja-JP"/>
              </w:rPr>
              <w:t>電話番号</w:t>
            </w:r>
          </w:p>
        </w:tc>
        <w:tc>
          <w:tcPr>
            <w:tcW w:w="5758" w:type="dxa"/>
            <w:tcMar>
              <w:top w:w="90" w:type="dxa"/>
              <w:left w:w="90" w:type="dxa"/>
              <w:bottom w:w="90" w:type="dxa"/>
              <w:right w:w="90" w:type="dxa"/>
            </w:tcMar>
            <w:vAlign w:val="center"/>
          </w:tcPr>
          <w:p w14:paraId="754CBB2B" w14:textId="77777777" w:rsidR="00E05683" w:rsidRPr="00BB7365" w:rsidRDefault="00E05683" w:rsidP="00C776BF">
            <w:pPr>
              <w:snapToGrid w:val="0"/>
              <w:rPr>
                <w:rFonts w:ascii="BIZ UDP明朝 Medium" w:eastAsia="BIZ UDP明朝 Medium" w:hAnsi="BIZ UDP明朝 Medium"/>
                <w:color w:val="000000" w:themeColor="text1"/>
                <w:lang w:eastAsia="ja-JP"/>
              </w:rPr>
            </w:pPr>
          </w:p>
        </w:tc>
      </w:tr>
      <w:tr w:rsidR="00BB7365" w:rsidRPr="00BB7365" w14:paraId="30E4B6EF" w14:textId="77777777" w:rsidTr="00106843">
        <w:tc>
          <w:tcPr>
            <w:tcW w:w="3256" w:type="dxa"/>
            <w:tcMar>
              <w:top w:w="90" w:type="dxa"/>
              <w:left w:w="90" w:type="dxa"/>
              <w:bottom w:w="90" w:type="dxa"/>
              <w:right w:w="90" w:type="dxa"/>
            </w:tcMar>
            <w:vAlign w:val="center"/>
          </w:tcPr>
          <w:p w14:paraId="65A8BC61" w14:textId="71353105" w:rsidR="00E05683" w:rsidRPr="00BB7365" w:rsidRDefault="00E05683" w:rsidP="00C776BF">
            <w:pPr>
              <w:snapToGrid w:val="0"/>
              <w:rPr>
                <w:rFonts w:ascii="BIZ UDP明朝 Medium" w:eastAsia="BIZ UDP明朝 Medium" w:hAnsi="BIZ UDP明朝 Medium"/>
                <w:b/>
                <w:color w:val="000000" w:themeColor="text1"/>
                <w:lang w:eastAsia="ja-JP"/>
              </w:rPr>
            </w:pPr>
            <w:r w:rsidRPr="00BB7365">
              <w:rPr>
                <w:rFonts w:ascii="BIZ UDP明朝 Medium" w:eastAsia="BIZ UDP明朝 Medium" w:hAnsi="BIZ UDP明朝 Medium" w:hint="eastAsia"/>
                <w:b/>
                <w:color w:val="000000" w:themeColor="text1"/>
                <w:lang w:eastAsia="ja-JP"/>
              </w:rPr>
              <w:t>メールアドレス</w:t>
            </w:r>
          </w:p>
        </w:tc>
        <w:tc>
          <w:tcPr>
            <w:tcW w:w="5758" w:type="dxa"/>
            <w:tcMar>
              <w:top w:w="90" w:type="dxa"/>
              <w:left w:w="90" w:type="dxa"/>
              <w:bottom w:w="90" w:type="dxa"/>
              <w:right w:w="90" w:type="dxa"/>
            </w:tcMar>
            <w:vAlign w:val="center"/>
          </w:tcPr>
          <w:p w14:paraId="154FC928" w14:textId="77777777" w:rsidR="00E05683" w:rsidRPr="00BB7365" w:rsidRDefault="00E05683" w:rsidP="00C776BF">
            <w:pPr>
              <w:snapToGrid w:val="0"/>
              <w:rPr>
                <w:rFonts w:ascii="BIZ UDP明朝 Medium" w:eastAsia="BIZ UDP明朝 Medium" w:hAnsi="BIZ UDP明朝 Medium"/>
                <w:color w:val="000000" w:themeColor="text1"/>
                <w:lang w:eastAsia="ja-JP"/>
              </w:rPr>
            </w:pPr>
          </w:p>
        </w:tc>
      </w:tr>
      <w:tr w:rsidR="00BB7365" w:rsidRPr="00BB7365" w14:paraId="6B0DC9AF" w14:textId="77777777" w:rsidTr="00106843">
        <w:tc>
          <w:tcPr>
            <w:tcW w:w="3256" w:type="dxa"/>
            <w:tcMar>
              <w:top w:w="90" w:type="dxa"/>
              <w:left w:w="90" w:type="dxa"/>
              <w:bottom w:w="90" w:type="dxa"/>
              <w:right w:w="90" w:type="dxa"/>
            </w:tcMar>
            <w:vAlign w:val="center"/>
          </w:tcPr>
          <w:p w14:paraId="7F858096" w14:textId="40CF9BE5" w:rsidR="00980354" w:rsidRPr="00BB7365" w:rsidRDefault="00377E1B"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hint="eastAsia"/>
                <w:b/>
                <w:color w:val="000000" w:themeColor="text1"/>
                <w:lang w:eastAsia="ja-JP"/>
              </w:rPr>
              <w:t>協賛口数</w:t>
            </w:r>
          </w:p>
        </w:tc>
        <w:tc>
          <w:tcPr>
            <w:tcW w:w="5758" w:type="dxa"/>
            <w:tcMar>
              <w:top w:w="90" w:type="dxa"/>
              <w:left w:w="90" w:type="dxa"/>
              <w:bottom w:w="90" w:type="dxa"/>
              <w:right w:w="90" w:type="dxa"/>
            </w:tcMar>
            <w:vAlign w:val="center"/>
          </w:tcPr>
          <w:p w14:paraId="03B9D4EC" w14:textId="373194AA" w:rsidR="005006F9" w:rsidRPr="00BB7365" w:rsidRDefault="00F6184D" w:rsidP="00C776BF">
            <w:pPr>
              <w:snapToGrid w:val="0"/>
              <w:rPr>
                <w:rFonts w:ascii="BIZ UDP明朝 Medium" w:eastAsia="BIZ UDP明朝 Medium" w:hAnsi="BIZ UDP明朝 Medium"/>
                <w:color w:val="000000" w:themeColor="text1"/>
                <w:u w:val="single"/>
                <w:lang w:eastAsia="ja-JP"/>
              </w:rPr>
            </w:pPr>
            <w:r w:rsidRPr="00BB7365">
              <w:rPr>
                <w:rFonts w:ascii="BIZ UDP明朝 Medium" w:eastAsia="BIZ UDP明朝 Medium" w:hAnsi="BIZ UDP明朝 Medium" w:hint="eastAsia"/>
                <w:color w:val="000000" w:themeColor="text1"/>
                <w:lang w:eastAsia="ja-JP"/>
              </w:rPr>
              <w:t>1口10,000円×</w:t>
            </w:r>
            <w:r w:rsidRPr="00BB7365">
              <w:rPr>
                <w:rFonts w:ascii="BIZ UDP明朝 Medium" w:eastAsia="BIZ UDP明朝 Medium" w:hAnsi="BIZ UDP明朝 Medium" w:hint="eastAsia"/>
                <w:color w:val="000000" w:themeColor="text1"/>
                <w:u w:val="single"/>
                <w:lang w:eastAsia="ja-JP"/>
              </w:rPr>
              <w:t xml:space="preserve">（　　　</w:t>
            </w:r>
            <w:r w:rsidR="005006F9" w:rsidRPr="00BB7365">
              <w:rPr>
                <w:rFonts w:ascii="BIZ UDP明朝 Medium" w:eastAsia="BIZ UDP明朝 Medium" w:hAnsi="BIZ UDP明朝 Medium" w:hint="eastAsia"/>
                <w:color w:val="000000" w:themeColor="text1"/>
                <w:u w:val="single"/>
                <w:lang w:eastAsia="ja-JP"/>
              </w:rPr>
              <w:t xml:space="preserve">　　　</w:t>
            </w:r>
            <w:r w:rsidRPr="00BB7365">
              <w:rPr>
                <w:rFonts w:ascii="BIZ UDP明朝 Medium" w:eastAsia="BIZ UDP明朝 Medium" w:hAnsi="BIZ UDP明朝 Medium" w:hint="eastAsia"/>
                <w:color w:val="000000" w:themeColor="text1"/>
                <w:u w:val="single"/>
                <w:lang w:eastAsia="ja-JP"/>
              </w:rPr>
              <w:t>）口</w:t>
            </w:r>
          </w:p>
          <w:p w14:paraId="3FA2FE97" w14:textId="7103816D" w:rsidR="00377E1B" w:rsidRPr="00BB7365" w:rsidRDefault="00377E1B" w:rsidP="00C776BF">
            <w:pPr>
              <w:snapToGrid w:val="0"/>
              <w:rPr>
                <w:rFonts w:ascii="BIZ UDP明朝 Medium" w:eastAsia="BIZ UDP明朝 Medium" w:hAnsi="BIZ UDP明朝 Medium"/>
                <w:color w:val="000000" w:themeColor="text1"/>
                <w:u w:val="single"/>
                <w:lang w:eastAsia="zh-TW"/>
              </w:rPr>
            </w:pPr>
            <w:r w:rsidRPr="00BB7365">
              <w:rPr>
                <w:rFonts w:ascii="BIZ UDP明朝 Medium" w:eastAsia="BIZ UDP明朝 Medium" w:hAnsi="BIZ UDP明朝 Medium" w:hint="eastAsia"/>
                <w:color w:val="000000" w:themeColor="text1"/>
                <w:u w:val="single"/>
                <w:lang w:eastAsia="zh-TW"/>
              </w:rPr>
              <w:t xml:space="preserve">合計金額：　　　　</w:t>
            </w:r>
            <w:r w:rsidR="005006F9" w:rsidRPr="00BB7365">
              <w:rPr>
                <w:rFonts w:ascii="BIZ UDP明朝 Medium" w:eastAsia="BIZ UDP明朝 Medium" w:hAnsi="BIZ UDP明朝 Medium" w:hint="eastAsia"/>
                <w:color w:val="000000" w:themeColor="text1"/>
                <w:u w:val="single"/>
                <w:lang w:eastAsia="zh-TW"/>
              </w:rPr>
              <w:t xml:space="preserve">　　　　　　　</w:t>
            </w:r>
            <w:r w:rsidRPr="00BB7365">
              <w:rPr>
                <w:rFonts w:ascii="BIZ UDP明朝 Medium" w:eastAsia="BIZ UDP明朝 Medium" w:hAnsi="BIZ UDP明朝 Medium" w:hint="eastAsia"/>
                <w:color w:val="000000" w:themeColor="text1"/>
                <w:u w:val="single"/>
                <w:lang w:eastAsia="zh-TW"/>
              </w:rPr>
              <w:t xml:space="preserve">　円</w:t>
            </w:r>
          </w:p>
        </w:tc>
      </w:tr>
      <w:tr w:rsidR="00BB7365" w:rsidRPr="00BB7365" w14:paraId="5CBE0EAE" w14:textId="77777777" w:rsidTr="00106843">
        <w:tc>
          <w:tcPr>
            <w:tcW w:w="3256" w:type="dxa"/>
            <w:tcMar>
              <w:top w:w="90" w:type="dxa"/>
              <w:left w:w="90" w:type="dxa"/>
              <w:bottom w:w="90" w:type="dxa"/>
              <w:right w:w="90" w:type="dxa"/>
            </w:tcMar>
            <w:vAlign w:val="center"/>
          </w:tcPr>
          <w:p w14:paraId="2648063B" w14:textId="77777777" w:rsidR="00980354" w:rsidRPr="00BB7365" w:rsidRDefault="00A7039B" w:rsidP="00C776BF">
            <w:pPr>
              <w:snapToGrid w:val="0"/>
              <w:rPr>
                <w:rFonts w:ascii="BIZ UDP明朝 Medium" w:eastAsia="BIZ UDP明朝 Medium" w:hAnsi="BIZ UDP明朝 Medium"/>
                <w:color w:val="000000" w:themeColor="text1"/>
              </w:rPr>
            </w:pPr>
            <w:proofErr w:type="spellStart"/>
            <w:r w:rsidRPr="00BB7365">
              <w:rPr>
                <w:rFonts w:ascii="BIZ UDP明朝 Medium" w:eastAsia="BIZ UDP明朝 Medium" w:hAnsi="BIZ UDP明朝 Medium"/>
                <w:b/>
                <w:color w:val="000000" w:themeColor="text1"/>
              </w:rPr>
              <w:t>振込予定日</w:t>
            </w:r>
            <w:proofErr w:type="spellEnd"/>
          </w:p>
        </w:tc>
        <w:tc>
          <w:tcPr>
            <w:tcW w:w="5758" w:type="dxa"/>
            <w:tcMar>
              <w:top w:w="90" w:type="dxa"/>
              <w:left w:w="90" w:type="dxa"/>
              <w:bottom w:w="90" w:type="dxa"/>
              <w:right w:w="90" w:type="dxa"/>
            </w:tcMar>
            <w:vAlign w:val="center"/>
          </w:tcPr>
          <w:p w14:paraId="3423CEB7" w14:textId="3796E397" w:rsidR="00980354" w:rsidRPr="00BB7365" w:rsidRDefault="005006F9" w:rsidP="005006F9">
            <w:pPr>
              <w:snapToGrid w:val="0"/>
              <w:ind w:firstLineChars="400" w:firstLine="84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hint="eastAsia"/>
                <w:color w:val="000000" w:themeColor="text1"/>
                <w:lang w:eastAsia="ja-JP"/>
              </w:rPr>
              <w:t xml:space="preserve">月　　　　</w:t>
            </w:r>
            <w:r w:rsidR="00E2097A" w:rsidRPr="00BB7365">
              <w:rPr>
                <w:rFonts w:ascii="BIZ UDP明朝 Medium" w:eastAsia="BIZ UDP明朝 Medium" w:hAnsi="BIZ UDP明朝 Medium" w:hint="eastAsia"/>
                <w:color w:val="000000" w:themeColor="text1"/>
                <w:lang w:eastAsia="ja-JP"/>
              </w:rPr>
              <w:t xml:space="preserve">　　</w:t>
            </w:r>
            <w:r w:rsidRPr="00BB7365">
              <w:rPr>
                <w:rFonts w:ascii="BIZ UDP明朝 Medium" w:eastAsia="BIZ UDP明朝 Medium" w:hAnsi="BIZ UDP明朝 Medium" w:hint="eastAsia"/>
                <w:color w:val="000000" w:themeColor="text1"/>
                <w:lang w:eastAsia="ja-JP"/>
              </w:rPr>
              <w:t xml:space="preserve">　日</w:t>
            </w:r>
          </w:p>
        </w:tc>
      </w:tr>
      <w:tr w:rsidR="00BB7365" w:rsidRPr="00BB7365" w14:paraId="0358D44E" w14:textId="77777777" w:rsidTr="00106843">
        <w:tc>
          <w:tcPr>
            <w:tcW w:w="3256" w:type="dxa"/>
            <w:tcMar>
              <w:top w:w="90" w:type="dxa"/>
              <w:left w:w="90" w:type="dxa"/>
              <w:bottom w:w="90" w:type="dxa"/>
              <w:right w:w="90" w:type="dxa"/>
            </w:tcMar>
            <w:vAlign w:val="center"/>
          </w:tcPr>
          <w:p w14:paraId="02461F01" w14:textId="77777777" w:rsidR="00980354" w:rsidRPr="00BB7365" w:rsidRDefault="00A7039B" w:rsidP="00C776BF">
            <w:pPr>
              <w:snapToGrid w:val="0"/>
              <w:rPr>
                <w:rFonts w:ascii="BIZ UDP明朝 Medium" w:eastAsia="BIZ UDP明朝 Medium" w:hAnsi="BIZ UDP明朝 Medium"/>
                <w:color w:val="000000" w:themeColor="text1"/>
              </w:rPr>
            </w:pPr>
            <w:proofErr w:type="spellStart"/>
            <w:r w:rsidRPr="00BB7365">
              <w:rPr>
                <w:rFonts w:ascii="BIZ UDP明朝 Medium" w:eastAsia="BIZ UDP明朝 Medium" w:hAnsi="BIZ UDP明朝 Medium"/>
                <w:b/>
                <w:color w:val="000000" w:themeColor="text1"/>
              </w:rPr>
              <w:t>振込名義</w:t>
            </w:r>
            <w:proofErr w:type="spellEnd"/>
          </w:p>
        </w:tc>
        <w:tc>
          <w:tcPr>
            <w:tcW w:w="5758" w:type="dxa"/>
            <w:tcMar>
              <w:top w:w="90" w:type="dxa"/>
              <w:left w:w="90" w:type="dxa"/>
              <w:bottom w:w="90" w:type="dxa"/>
              <w:right w:w="90" w:type="dxa"/>
            </w:tcMar>
            <w:vAlign w:val="center"/>
          </w:tcPr>
          <w:p w14:paraId="57200B28" w14:textId="67780D91" w:rsidR="00980354" w:rsidRPr="00BB7365" w:rsidRDefault="00980354" w:rsidP="00C776BF">
            <w:pPr>
              <w:snapToGrid w:val="0"/>
              <w:rPr>
                <w:rFonts w:ascii="BIZ UDP明朝 Medium" w:eastAsia="BIZ UDP明朝 Medium" w:hAnsi="BIZ UDP明朝 Medium"/>
                <w:color w:val="000000" w:themeColor="text1"/>
              </w:rPr>
            </w:pPr>
          </w:p>
        </w:tc>
      </w:tr>
      <w:tr w:rsidR="00BB7365" w:rsidRPr="00BB7365" w14:paraId="0FE1FCAB" w14:textId="77777777" w:rsidTr="00106843">
        <w:tc>
          <w:tcPr>
            <w:tcW w:w="3256" w:type="dxa"/>
            <w:tcMar>
              <w:top w:w="90" w:type="dxa"/>
              <w:left w:w="90" w:type="dxa"/>
              <w:bottom w:w="90" w:type="dxa"/>
              <w:right w:w="90" w:type="dxa"/>
            </w:tcMar>
            <w:vAlign w:val="center"/>
          </w:tcPr>
          <w:p w14:paraId="02A52375" w14:textId="77777777" w:rsidR="00980354" w:rsidRPr="00BB7365" w:rsidRDefault="00A7039B"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b/>
                <w:color w:val="000000" w:themeColor="text1"/>
                <w:lang w:eastAsia="ja-JP"/>
              </w:rPr>
              <w:t>領収書の発行を希望しますか</w:t>
            </w:r>
          </w:p>
        </w:tc>
        <w:tc>
          <w:tcPr>
            <w:tcW w:w="5758" w:type="dxa"/>
            <w:tcMar>
              <w:top w:w="90" w:type="dxa"/>
              <w:left w:w="90" w:type="dxa"/>
              <w:bottom w:w="90" w:type="dxa"/>
              <w:right w:w="90" w:type="dxa"/>
            </w:tcMar>
            <w:vAlign w:val="center"/>
          </w:tcPr>
          <w:p w14:paraId="144E0351" w14:textId="77777777" w:rsidR="00980354" w:rsidRPr="00BB7365" w:rsidRDefault="00A7039B"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color w:val="000000" w:themeColor="text1"/>
                <w:lang w:eastAsia="ja-JP"/>
              </w:rPr>
              <w:t>□ 希望する　　□ 希望しない</w:t>
            </w:r>
          </w:p>
        </w:tc>
      </w:tr>
      <w:tr w:rsidR="00BB7365" w:rsidRPr="00BB7365" w14:paraId="59030D90" w14:textId="77777777" w:rsidTr="00106843">
        <w:tc>
          <w:tcPr>
            <w:tcW w:w="3256" w:type="dxa"/>
            <w:tcMar>
              <w:top w:w="90" w:type="dxa"/>
              <w:left w:w="90" w:type="dxa"/>
              <w:bottom w:w="90" w:type="dxa"/>
              <w:right w:w="90" w:type="dxa"/>
            </w:tcMar>
            <w:vAlign w:val="center"/>
          </w:tcPr>
          <w:p w14:paraId="6BA6E61D" w14:textId="77777777" w:rsidR="00980354" w:rsidRPr="00BB7365" w:rsidRDefault="00A7039B" w:rsidP="00C776BF">
            <w:pPr>
              <w:snapToGrid w:val="0"/>
              <w:rPr>
                <w:rFonts w:ascii="BIZ UDP明朝 Medium" w:eastAsia="BIZ UDP明朝 Medium" w:hAnsi="BIZ UDP明朝 Medium"/>
                <w:color w:val="000000" w:themeColor="text1"/>
              </w:rPr>
            </w:pPr>
            <w:proofErr w:type="spellStart"/>
            <w:r w:rsidRPr="00BB7365">
              <w:rPr>
                <w:rFonts w:ascii="BIZ UDP明朝 Medium" w:eastAsia="BIZ UDP明朝 Medium" w:hAnsi="BIZ UDP明朝 Medium"/>
                <w:b/>
                <w:color w:val="000000" w:themeColor="text1"/>
              </w:rPr>
              <w:t>領収書の宛名</w:t>
            </w:r>
            <w:proofErr w:type="spellEnd"/>
          </w:p>
        </w:tc>
        <w:tc>
          <w:tcPr>
            <w:tcW w:w="5758" w:type="dxa"/>
            <w:tcMar>
              <w:top w:w="90" w:type="dxa"/>
              <w:left w:w="90" w:type="dxa"/>
              <w:bottom w:w="90" w:type="dxa"/>
              <w:right w:w="90" w:type="dxa"/>
            </w:tcMar>
            <w:vAlign w:val="center"/>
          </w:tcPr>
          <w:p w14:paraId="7CD6D700" w14:textId="7361C96A" w:rsidR="00980354" w:rsidRPr="00BB7365" w:rsidRDefault="00980354" w:rsidP="00C776BF">
            <w:pPr>
              <w:snapToGrid w:val="0"/>
              <w:rPr>
                <w:rFonts w:ascii="BIZ UDP明朝 Medium" w:eastAsia="BIZ UDP明朝 Medium" w:hAnsi="BIZ UDP明朝 Medium"/>
                <w:color w:val="000000" w:themeColor="text1"/>
              </w:rPr>
            </w:pPr>
          </w:p>
        </w:tc>
      </w:tr>
      <w:tr w:rsidR="00BB7365" w:rsidRPr="00BB7365" w14:paraId="725EC89A" w14:textId="77777777" w:rsidTr="00106843">
        <w:tc>
          <w:tcPr>
            <w:tcW w:w="3256" w:type="dxa"/>
            <w:tcMar>
              <w:top w:w="90" w:type="dxa"/>
              <w:left w:w="90" w:type="dxa"/>
              <w:bottom w:w="90" w:type="dxa"/>
              <w:right w:w="90" w:type="dxa"/>
            </w:tcMar>
            <w:vAlign w:val="center"/>
          </w:tcPr>
          <w:p w14:paraId="652C432C" w14:textId="77777777" w:rsidR="00980354" w:rsidRPr="00BB7365" w:rsidRDefault="00A7039B" w:rsidP="00C776BF">
            <w:pPr>
              <w:snapToGrid w:val="0"/>
              <w:rPr>
                <w:rFonts w:ascii="BIZ UDP明朝 Medium" w:eastAsia="BIZ UDP明朝 Medium" w:hAnsi="BIZ UDP明朝 Medium"/>
                <w:color w:val="000000" w:themeColor="text1"/>
              </w:rPr>
            </w:pPr>
            <w:proofErr w:type="spellStart"/>
            <w:r w:rsidRPr="00BB7365">
              <w:rPr>
                <w:rFonts w:ascii="BIZ UDP明朝 Medium" w:eastAsia="BIZ UDP明朝 Medium" w:hAnsi="BIZ UDP明朝 Medium"/>
                <w:b/>
                <w:color w:val="000000" w:themeColor="text1"/>
              </w:rPr>
              <w:t>領収書の送付方法</w:t>
            </w:r>
            <w:proofErr w:type="spellEnd"/>
          </w:p>
        </w:tc>
        <w:tc>
          <w:tcPr>
            <w:tcW w:w="5758" w:type="dxa"/>
            <w:tcMar>
              <w:top w:w="90" w:type="dxa"/>
              <w:left w:w="90" w:type="dxa"/>
              <w:bottom w:w="90" w:type="dxa"/>
              <w:right w:w="90" w:type="dxa"/>
            </w:tcMar>
            <w:vAlign w:val="center"/>
          </w:tcPr>
          <w:p w14:paraId="6E19E478" w14:textId="2D01C40D" w:rsidR="00980354" w:rsidRPr="00BB7365" w:rsidRDefault="00A7039B"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color w:val="000000" w:themeColor="text1"/>
                <w:lang w:eastAsia="ja-JP"/>
              </w:rPr>
              <w:t xml:space="preserve">□ メール　　</w:t>
            </w:r>
            <w:r w:rsidR="00377E1B" w:rsidRPr="00BB7365">
              <w:rPr>
                <w:rFonts w:ascii="BIZ UDP明朝 Medium" w:eastAsia="BIZ UDP明朝 Medium" w:hAnsi="BIZ UDP明朝 Medium" w:hint="eastAsia"/>
                <w:color w:val="000000" w:themeColor="text1"/>
                <w:lang w:eastAsia="ja-JP"/>
              </w:rPr>
              <w:t xml:space="preserve">　</w:t>
            </w:r>
            <w:r w:rsidRPr="00BB7365">
              <w:rPr>
                <w:rFonts w:ascii="BIZ UDP明朝 Medium" w:eastAsia="BIZ UDP明朝 Medium" w:hAnsi="BIZ UDP明朝 Medium"/>
                <w:color w:val="000000" w:themeColor="text1"/>
                <w:lang w:eastAsia="ja-JP"/>
              </w:rPr>
              <w:t>□ 郵送</w:t>
            </w:r>
            <w:r w:rsidR="00E05683" w:rsidRPr="00BB7365">
              <w:rPr>
                <w:rFonts w:ascii="BIZ UDP明朝 Medium" w:eastAsia="BIZ UDP明朝 Medium" w:hAnsi="BIZ UDP明朝 Medium"/>
                <w:color w:val="000000" w:themeColor="text1"/>
                <w:lang w:eastAsia="ja-JP"/>
              </w:rPr>
              <w:br/>
            </w:r>
            <w:r w:rsidR="00E05683" w:rsidRPr="00BB7365">
              <w:rPr>
                <w:rFonts w:ascii="BIZ UDP明朝 Medium" w:eastAsia="BIZ UDP明朝 Medium" w:hAnsi="BIZ UDP明朝 Medium" w:hint="eastAsia"/>
                <w:color w:val="000000" w:themeColor="text1"/>
                <w:lang w:eastAsia="ja-JP"/>
              </w:rPr>
              <w:t>※可能な方はメールでの受領にご協力ください</w:t>
            </w:r>
          </w:p>
        </w:tc>
      </w:tr>
      <w:tr w:rsidR="00BB7365" w:rsidRPr="00BB7365" w14:paraId="0F1D4CF9" w14:textId="77777777" w:rsidTr="00106843">
        <w:tc>
          <w:tcPr>
            <w:tcW w:w="3256" w:type="dxa"/>
            <w:tcMar>
              <w:top w:w="90" w:type="dxa"/>
              <w:left w:w="90" w:type="dxa"/>
              <w:bottom w:w="90" w:type="dxa"/>
              <w:right w:w="90" w:type="dxa"/>
            </w:tcMar>
            <w:vAlign w:val="center"/>
          </w:tcPr>
          <w:p w14:paraId="392F0911" w14:textId="6FEE7AA8" w:rsidR="00377E1B" w:rsidRPr="00BB7365" w:rsidRDefault="00E2097A" w:rsidP="00C776BF">
            <w:pPr>
              <w:snapToGrid w:val="0"/>
              <w:rPr>
                <w:rFonts w:ascii="BIZ UDP明朝 Medium" w:eastAsia="BIZ UDP明朝 Medium" w:hAnsi="BIZ UDP明朝 Medium"/>
                <w:b/>
                <w:color w:val="000000" w:themeColor="text1"/>
                <w:lang w:eastAsia="ja-JP"/>
              </w:rPr>
            </w:pPr>
            <w:r w:rsidRPr="00BB7365">
              <w:rPr>
                <w:rFonts w:ascii="BIZ UDP明朝 Medium" w:eastAsia="BIZ UDP明朝 Medium" w:hAnsi="BIZ UDP明朝 Medium" w:hint="eastAsia"/>
                <w:b/>
                <w:color w:val="000000" w:themeColor="text1"/>
                <w:lang w:eastAsia="ja-JP"/>
              </w:rPr>
              <w:t>領収書を</w:t>
            </w:r>
            <w:r w:rsidR="00E05683" w:rsidRPr="00BB7365">
              <w:rPr>
                <w:rFonts w:ascii="BIZ UDP明朝 Medium" w:eastAsia="BIZ UDP明朝 Medium" w:hAnsi="BIZ UDP明朝 Medium" w:hint="eastAsia"/>
                <w:b/>
                <w:color w:val="000000" w:themeColor="text1"/>
                <w:lang w:eastAsia="ja-JP"/>
              </w:rPr>
              <w:t>上記と異なるメールアドレスへ送付</w:t>
            </w:r>
            <w:r w:rsidRPr="00BB7365">
              <w:rPr>
                <w:rFonts w:ascii="BIZ UDP明朝 Medium" w:eastAsia="BIZ UDP明朝 Medium" w:hAnsi="BIZ UDP明朝 Medium" w:hint="eastAsia"/>
                <w:b/>
                <w:color w:val="000000" w:themeColor="text1"/>
                <w:lang w:eastAsia="ja-JP"/>
              </w:rPr>
              <w:t>ご</w:t>
            </w:r>
            <w:r w:rsidR="00E05683" w:rsidRPr="00BB7365">
              <w:rPr>
                <w:rFonts w:ascii="BIZ UDP明朝 Medium" w:eastAsia="BIZ UDP明朝 Medium" w:hAnsi="BIZ UDP明朝 Medium" w:hint="eastAsia"/>
                <w:b/>
                <w:color w:val="000000" w:themeColor="text1"/>
                <w:lang w:eastAsia="ja-JP"/>
              </w:rPr>
              <w:t>希望</w:t>
            </w:r>
            <w:r w:rsidRPr="00BB7365">
              <w:rPr>
                <w:rFonts w:ascii="BIZ UDP明朝 Medium" w:eastAsia="BIZ UDP明朝 Medium" w:hAnsi="BIZ UDP明朝 Medium" w:hint="eastAsia"/>
                <w:b/>
                <w:color w:val="000000" w:themeColor="text1"/>
                <w:lang w:eastAsia="ja-JP"/>
              </w:rPr>
              <w:t>の</w:t>
            </w:r>
            <w:r w:rsidR="00E05683" w:rsidRPr="00BB7365">
              <w:rPr>
                <w:rFonts w:ascii="BIZ UDP明朝 Medium" w:eastAsia="BIZ UDP明朝 Medium" w:hAnsi="BIZ UDP明朝 Medium" w:hint="eastAsia"/>
                <w:b/>
                <w:color w:val="000000" w:themeColor="text1"/>
                <w:lang w:eastAsia="ja-JP"/>
              </w:rPr>
              <w:t>方</w:t>
            </w:r>
          </w:p>
        </w:tc>
        <w:tc>
          <w:tcPr>
            <w:tcW w:w="5758" w:type="dxa"/>
            <w:tcMar>
              <w:top w:w="90" w:type="dxa"/>
              <w:left w:w="90" w:type="dxa"/>
              <w:bottom w:w="90" w:type="dxa"/>
              <w:right w:w="90" w:type="dxa"/>
            </w:tcMar>
            <w:vAlign w:val="center"/>
          </w:tcPr>
          <w:p w14:paraId="5C7BA95D" w14:textId="1015FD14" w:rsidR="00377E1B" w:rsidRPr="00BB7365" w:rsidRDefault="00377E1B"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hint="eastAsia"/>
                <w:color w:val="000000" w:themeColor="text1"/>
                <w:lang w:eastAsia="ja-JP"/>
              </w:rPr>
              <w:t>メールアドレス：</w:t>
            </w:r>
          </w:p>
        </w:tc>
      </w:tr>
      <w:tr w:rsidR="00BB7365" w:rsidRPr="00BB7365" w14:paraId="5612AC70" w14:textId="77777777" w:rsidTr="00106843">
        <w:tc>
          <w:tcPr>
            <w:tcW w:w="3256" w:type="dxa"/>
            <w:tcMar>
              <w:top w:w="90" w:type="dxa"/>
              <w:left w:w="90" w:type="dxa"/>
              <w:bottom w:w="90" w:type="dxa"/>
              <w:right w:w="90" w:type="dxa"/>
            </w:tcMar>
            <w:vAlign w:val="center"/>
          </w:tcPr>
          <w:p w14:paraId="0B5913DE" w14:textId="1D367844" w:rsidR="00106843" w:rsidRPr="00BB7365" w:rsidRDefault="00106843" w:rsidP="00106843">
            <w:pPr>
              <w:snapToGrid w:val="0"/>
              <w:rPr>
                <w:rFonts w:ascii="BIZ UDP明朝 Medium" w:eastAsia="BIZ UDP明朝 Medium" w:hAnsi="BIZ UDP明朝 Medium"/>
                <w:b/>
                <w:color w:val="000000" w:themeColor="text1"/>
                <w:lang w:eastAsia="ja-JP"/>
              </w:rPr>
            </w:pPr>
            <w:r w:rsidRPr="00BB7365">
              <w:rPr>
                <w:rFonts w:ascii="BIZ UDP明朝 Medium" w:eastAsia="BIZ UDP明朝 Medium" w:hAnsi="BIZ UDP明朝 Medium" w:hint="eastAsia"/>
                <w:b/>
                <w:color w:val="000000" w:themeColor="text1"/>
                <w:lang w:eastAsia="ja-JP"/>
              </w:rPr>
              <w:t>40周年</w:t>
            </w:r>
            <w:r w:rsidR="00E960C9" w:rsidRPr="00BB7365">
              <w:rPr>
                <w:rFonts w:ascii="BIZ UDP明朝 Medium" w:eastAsia="BIZ UDP明朝 Medium" w:hAnsi="BIZ UDP明朝 Medium" w:hint="eastAsia"/>
                <w:b/>
                <w:color w:val="000000" w:themeColor="text1"/>
                <w:lang w:eastAsia="ja-JP"/>
              </w:rPr>
              <w:t>史</w:t>
            </w:r>
            <w:r w:rsidRPr="00BB7365">
              <w:rPr>
                <w:rFonts w:ascii="BIZ UDP明朝 Medium" w:eastAsia="BIZ UDP明朝 Medium" w:hAnsi="BIZ UDP明朝 Medium" w:hint="eastAsia"/>
                <w:b/>
                <w:color w:val="000000" w:themeColor="text1"/>
                <w:lang w:eastAsia="ja-JP"/>
              </w:rPr>
              <w:t>の郵送希望</w:t>
            </w:r>
          </w:p>
          <w:p w14:paraId="5DDC3D1E" w14:textId="3C55105C" w:rsidR="00106843" w:rsidRPr="00BB7365" w:rsidRDefault="009A69BD" w:rsidP="00106843">
            <w:pPr>
              <w:snapToGrid w:val="0"/>
              <w:rPr>
                <w:rFonts w:ascii="BIZ UDP明朝 Medium" w:eastAsia="BIZ UDP明朝 Medium" w:hAnsi="BIZ UDP明朝 Medium"/>
                <w:b/>
                <w:color w:val="000000" w:themeColor="text1"/>
                <w:sz w:val="20"/>
                <w:szCs w:val="20"/>
                <w:lang w:eastAsia="ja-JP"/>
              </w:rPr>
            </w:pPr>
            <w:r w:rsidRPr="00BB7365">
              <w:rPr>
                <w:rFonts w:ascii="BIZ UDP明朝 Medium" w:eastAsia="BIZ UDP明朝 Medium" w:hAnsi="BIZ UDP明朝 Medium" w:hint="eastAsia"/>
                <w:b/>
                <w:color w:val="000000" w:themeColor="text1"/>
                <w:sz w:val="18"/>
                <w:szCs w:val="18"/>
                <w:lang w:eastAsia="ja-JP"/>
              </w:rPr>
              <w:t>※当日配布資料と同一のため、</w:t>
            </w:r>
            <w:r w:rsidR="009A1FC0" w:rsidRPr="00BB7365">
              <w:rPr>
                <w:rFonts w:ascii="BIZ UDP明朝 Medium" w:eastAsia="BIZ UDP明朝 Medium" w:hAnsi="BIZ UDP明朝 Medium" w:hint="eastAsia"/>
                <w:b/>
                <w:color w:val="000000" w:themeColor="text1"/>
                <w:sz w:val="18"/>
                <w:szCs w:val="18"/>
                <w:lang w:eastAsia="ja-JP"/>
              </w:rPr>
              <w:t>40周年記念パーティー</w:t>
            </w:r>
            <w:r w:rsidRPr="00BB7365">
              <w:rPr>
                <w:rFonts w:ascii="BIZ UDP明朝 Medium" w:eastAsia="BIZ UDP明朝 Medium" w:hAnsi="BIZ UDP明朝 Medium" w:hint="eastAsia"/>
                <w:b/>
                <w:color w:val="000000" w:themeColor="text1"/>
                <w:sz w:val="18"/>
                <w:szCs w:val="18"/>
                <w:lang w:eastAsia="ja-JP"/>
              </w:rPr>
              <w:t>不参加の方のみ</w:t>
            </w:r>
          </w:p>
        </w:tc>
        <w:tc>
          <w:tcPr>
            <w:tcW w:w="5758" w:type="dxa"/>
            <w:tcMar>
              <w:top w:w="90" w:type="dxa"/>
              <w:left w:w="90" w:type="dxa"/>
              <w:bottom w:w="90" w:type="dxa"/>
              <w:right w:w="90" w:type="dxa"/>
            </w:tcMar>
            <w:vAlign w:val="center"/>
          </w:tcPr>
          <w:p w14:paraId="6521A062" w14:textId="64016293" w:rsidR="00106843" w:rsidRPr="00BB7365" w:rsidRDefault="00106843"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color w:val="000000" w:themeColor="text1"/>
                <w:lang w:eastAsia="ja-JP"/>
              </w:rPr>
              <w:t>□ 希望する　　□ 希望しない</w:t>
            </w:r>
          </w:p>
        </w:tc>
      </w:tr>
      <w:tr w:rsidR="00BB7365" w:rsidRPr="00BB7365" w14:paraId="58BA5DBC" w14:textId="77777777" w:rsidTr="00106843">
        <w:tc>
          <w:tcPr>
            <w:tcW w:w="3256" w:type="dxa"/>
            <w:tcMar>
              <w:top w:w="90" w:type="dxa"/>
              <w:left w:w="90" w:type="dxa"/>
              <w:bottom w:w="90" w:type="dxa"/>
              <w:right w:w="90" w:type="dxa"/>
            </w:tcMar>
            <w:vAlign w:val="center"/>
          </w:tcPr>
          <w:p w14:paraId="34E52CC7" w14:textId="266161CE" w:rsidR="00106843" w:rsidRPr="00BB7365" w:rsidRDefault="002F6AE5" w:rsidP="00106843">
            <w:pPr>
              <w:snapToGrid w:val="0"/>
              <w:rPr>
                <w:rFonts w:ascii="BIZ UDP明朝 Medium" w:eastAsia="BIZ UDP明朝 Medium" w:hAnsi="BIZ UDP明朝 Medium"/>
                <w:b/>
                <w:color w:val="000000" w:themeColor="text1"/>
                <w:lang w:eastAsia="ja-JP"/>
              </w:rPr>
            </w:pPr>
            <w:r w:rsidRPr="00BB7365">
              <w:rPr>
                <w:rFonts w:ascii="BIZ UDP明朝 Medium" w:eastAsia="BIZ UDP明朝 Medium" w:hAnsi="BIZ UDP明朝 Medium" w:hint="eastAsia"/>
                <w:b/>
                <w:color w:val="000000" w:themeColor="text1"/>
                <w:lang w:eastAsia="ja-JP"/>
              </w:rPr>
              <w:t>郵送する</w:t>
            </w:r>
            <w:r w:rsidR="00106843" w:rsidRPr="00BB7365">
              <w:rPr>
                <w:rFonts w:ascii="BIZ UDP明朝 Medium" w:eastAsia="BIZ UDP明朝 Medium" w:hAnsi="BIZ UDP明朝 Medium" w:hint="eastAsia"/>
                <w:b/>
                <w:color w:val="000000" w:themeColor="text1"/>
                <w:lang w:eastAsia="ja-JP"/>
              </w:rPr>
              <w:t>ご住所</w:t>
            </w:r>
            <w:r w:rsidR="009A1FC0" w:rsidRPr="00BB7365">
              <w:rPr>
                <w:rFonts w:ascii="BIZ UDP明朝 Medium" w:eastAsia="BIZ UDP明朝 Medium" w:hAnsi="BIZ UDP明朝 Medium"/>
                <w:b/>
                <w:color w:val="000000" w:themeColor="text1"/>
                <w:sz w:val="20"/>
                <w:szCs w:val="21"/>
                <w:lang w:eastAsia="ja-JP"/>
              </w:rPr>
              <w:br/>
            </w:r>
            <w:r w:rsidR="00106843" w:rsidRPr="00BB7365">
              <w:rPr>
                <w:rFonts w:ascii="BIZ UDP明朝 Medium" w:eastAsia="BIZ UDP明朝 Medium" w:hAnsi="BIZ UDP明朝 Medium" w:hint="eastAsia"/>
                <w:b/>
                <w:color w:val="000000" w:themeColor="text1"/>
                <w:sz w:val="20"/>
                <w:szCs w:val="21"/>
                <w:lang w:eastAsia="ja-JP"/>
              </w:rPr>
              <w:t>（</w:t>
            </w:r>
            <w:r w:rsidRPr="00BB7365">
              <w:rPr>
                <w:rFonts w:ascii="BIZ UDP明朝 Medium" w:eastAsia="BIZ UDP明朝 Medium" w:hAnsi="BIZ UDP明朝 Medium" w:hint="eastAsia"/>
                <w:b/>
                <w:color w:val="000000" w:themeColor="text1"/>
                <w:sz w:val="20"/>
                <w:szCs w:val="21"/>
                <w:lang w:eastAsia="ja-JP"/>
              </w:rPr>
              <w:t>領収書、冊子の郵送ご希望の方</w:t>
            </w:r>
            <w:r w:rsidR="00106843" w:rsidRPr="00BB7365">
              <w:rPr>
                <w:rFonts w:ascii="BIZ UDP明朝 Medium" w:eastAsia="BIZ UDP明朝 Medium" w:hAnsi="BIZ UDP明朝 Medium" w:hint="eastAsia"/>
                <w:b/>
                <w:color w:val="000000" w:themeColor="text1"/>
                <w:sz w:val="20"/>
                <w:szCs w:val="21"/>
                <w:lang w:eastAsia="ja-JP"/>
              </w:rPr>
              <w:t>）</w:t>
            </w:r>
          </w:p>
        </w:tc>
        <w:tc>
          <w:tcPr>
            <w:tcW w:w="5758" w:type="dxa"/>
            <w:tcMar>
              <w:top w:w="90" w:type="dxa"/>
              <w:left w:w="90" w:type="dxa"/>
              <w:bottom w:w="90" w:type="dxa"/>
              <w:right w:w="90" w:type="dxa"/>
            </w:tcMar>
            <w:vAlign w:val="center"/>
          </w:tcPr>
          <w:p w14:paraId="22B94A1B" w14:textId="77777777" w:rsidR="00106843" w:rsidRPr="00BB7365" w:rsidRDefault="005006F9" w:rsidP="00C776BF">
            <w:pPr>
              <w:snapToGrid w:val="0"/>
              <w:rPr>
                <w:rFonts w:ascii="BIZ UDP明朝 Medium" w:eastAsia="BIZ UDP明朝 Medium" w:hAnsi="BIZ UDP明朝 Medium"/>
                <w:color w:val="000000" w:themeColor="text1"/>
                <w:lang w:eastAsia="ja-JP"/>
              </w:rPr>
            </w:pPr>
            <w:r w:rsidRPr="00BB7365">
              <w:rPr>
                <w:rFonts w:ascii="BIZ UDP明朝 Medium" w:eastAsia="BIZ UDP明朝 Medium" w:hAnsi="BIZ UDP明朝 Medium" w:hint="eastAsia"/>
                <w:color w:val="000000" w:themeColor="text1"/>
                <w:lang w:eastAsia="ja-JP"/>
              </w:rPr>
              <w:t>〒</w:t>
            </w:r>
          </w:p>
          <w:p w14:paraId="56F38ECE" w14:textId="2B1CCA59" w:rsidR="005006F9" w:rsidRPr="00BB7365" w:rsidRDefault="005006F9" w:rsidP="00C776BF">
            <w:pPr>
              <w:snapToGrid w:val="0"/>
              <w:rPr>
                <w:rFonts w:ascii="BIZ UDP明朝 Medium" w:eastAsia="BIZ UDP明朝 Medium" w:hAnsi="BIZ UDP明朝 Medium"/>
                <w:color w:val="000000" w:themeColor="text1"/>
                <w:lang w:eastAsia="ja-JP"/>
              </w:rPr>
            </w:pPr>
          </w:p>
        </w:tc>
      </w:tr>
    </w:tbl>
    <w:p w14:paraId="2C9BD08E" w14:textId="709C939A" w:rsidR="00E2097A" w:rsidRPr="00BB7365" w:rsidRDefault="00E2097A" w:rsidP="00E2097A">
      <w:pPr>
        <w:snapToGrid w:val="0"/>
        <w:spacing w:line="240" w:lineRule="auto"/>
        <w:ind w:firstLineChars="100" w:firstLine="220"/>
        <w:rPr>
          <w:rFonts w:ascii="BIZ UDP明朝 Medium" w:eastAsia="BIZ UDP明朝 Medium" w:hAnsi="BIZ UDP明朝 Medium"/>
          <w:b/>
          <w:sz w:val="22"/>
          <w:szCs w:val="18"/>
          <w:lang w:eastAsia="ja-JP"/>
        </w:rPr>
      </w:pPr>
      <w:r w:rsidRPr="00BB7365">
        <w:rPr>
          <w:rFonts w:ascii="BIZ UDP明朝 Medium" w:eastAsia="BIZ UDP明朝 Medium" w:hAnsi="BIZ UDP明朝 Medium" w:hint="eastAsia"/>
          <w:b/>
          <w:sz w:val="22"/>
          <w:szCs w:val="18"/>
          <w:lang w:eastAsia="ja-JP"/>
        </w:rPr>
        <w:t>送付先：DPI日本会議 笠柳</w:t>
      </w:r>
      <w:proofErr w:type="spellStart"/>
      <w:r w:rsidRPr="00BB7365">
        <w:rPr>
          <w:rFonts w:ascii="BIZ UDP明朝 Medium" w:eastAsia="BIZ UDP明朝 Medium" w:hAnsi="BIZ UDP明朝 Medium" w:hint="eastAsia"/>
          <w:b/>
          <w:sz w:val="22"/>
          <w:szCs w:val="18"/>
          <w:lang w:eastAsia="ja-JP"/>
        </w:rPr>
        <w:t>kasayanagi</w:t>
      </w:r>
      <w:proofErr w:type="spellEnd"/>
      <w:r w:rsidRPr="00BB7365">
        <w:rPr>
          <w:rFonts w:ascii="BIZ UDP明朝 Medium" w:eastAsia="BIZ UDP明朝 Medium" w:hAnsi="BIZ UDP明朝 Medium" w:hint="eastAsia"/>
          <w:b/>
          <w:sz w:val="22"/>
          <w:szCs w:val="18"/>
          <w:lang w:eastAsia="ja-JP"/>
        </w:rPr>
        <w:t>★dpi-japan.org（★を@に変えてください）</w:t>
      </w:r>
    </w:p>
    <w:p w14:paraId="48FABF82" w14:textId="69771318" w:rsidR="005006F9" w:rsidRPr="00BB7365" w:rsidRDefault="005006F9" w:rsidP="005006F9">
      <w:pPr>
        <w:snapToGrid w:val="0"/>
        <w:spacing w:line="240" w:lineRule="auto"/>
        <w:rPr>
          <w:rFonts w:ascii="BIZ UDP明朝 Medium" w:eastAsia="BIZ UDP明朝 Medium" w:hAnsi="BIZ UDP明朝 Medium"/>
          <w:bCs/>
          <w:sz w:val="22"/>
          <w:szCs w:val="18"/>
          <w:lang w:eastAsia="ja-JP"/>
        </w:rPr>
      </w:pPr>
      <w:r w:rsidRPr="00BB7365">
        <w:rPr>
          <w:rFonts w:ascii="BIZ UDP明朝 Medium" w:eastAsia="BIZ UDP明朝 Medium" w:hAnsi="BIZ UDP明朝 Medium" w:hint="eastAsia"/>
          <w:b/>
          <w:sz w:val="22"/>
          <w:szCs w:val="18"/>
          <w:lang w:eastAsia="ja-JP"/>
        </w:rPr>
        <w:t>■</w:t>
      </w:r>
      <w:r w:rsidRPr="00BB7365">
        <w:rPr>
          <w:rFonts w:ascii="BIZ UDP明朝 Medium" w:eastAsia="BIZ UDP明朝 Medium" w:hAnsi="BIZ UDP明朝 Medium"/>
          <w:b/>
          <w:bCs/>
          <w:sz w:val="22"/>
          <w:szCs w:val="18"/>
          <w:lang w:eastAsia="ja-JP"/>
        </w:rPr>
        <w:t>お振込先</w:t>
      </w:r>
      <w:r w:rsidRPr="00BB7365">
        <w:rPr>
          <w:rFonts w:ascii="BIZ UDP明朝 Medium" w:eastAsia="BIZ UDP明朝 Medium" w:hAnsi="BIZ UDP明朝 Medium"/>
          <w:b/>
          <w:sz w:val="22"/>
          <w:szCs w:val="18"/>
          <w:lang w:eastAsia="ja-JP"/>
        </w:rPr>
        <w:br/>
      </w:r>
      <w:r w:rsidRPr="00BB7365">
        <w:rPr>
          <w:rFonts w:ascii="BIZ UDP明朝 Medium" w:eastAsia="BIZ UDP明朝 Medium" w:hAnsi="BIZ UDP明朝 Medium"/>
          <w:bCs/>
          <w:sz w:val="22"/>
          <w:szCs w:val="18"/>
          <w:lang w:eastAsia="ja-JP"/>
        </w:rPr>
        <w:t>金融機関・支店：みずほ銀行　神田支店</w:t>
      </w:r>
      <w:r w:rsidR="00E2097A" w:rsidRPr="00BB7365">
        <w:rPr>
          <w:rFonts w:ascii="BIZ UDP明朝 Medium" w:eastAsia="BIZ UDP明朝 Medium" w:hAnsi="BIZ UDP明朝 Medium" w:hint="eastAsia"/>
          <w:bCs/>
          <w:sz w:val="22"/>
          <w:szCs w:val="18"/>
          <w:lang w:eastAsia="ja-JP"/>
        </w:rPr>
        <w:t>／</w:t>
      </w:r>
      <w:r w:rsidRPr="00BB7365">
        <w:rPr>
          <w:rFonts w:ascii="BIZ UDP明朝 Medium" w:eastAsia="BIZ UDP明朝 Medium" w:hAnsi="BIZ UDP明朝 Medium"/>
          <w:bCs/>
          <w:sz w:val="22"/>
          <w:szCs w:val="18"/>
          <w:lang w:eastAsia="ja-JP"/>
        </w:rPr>
        <w:t>預金種類：普通</w:t>
      </w:r>
      <w:r w:rsidRPr="00BB7365">
        <w:rPr>
          <w:rFonts w:ascii="BIZ UDP明朝 Medium" w:eastAsia="BIZ UDP明朝 Medium" w:hAnsi="BIZ UDP明朝 Medium" w:hint="eastAsia"/>
          <w:bCs/>
          <w:sz w:val="22"/>
          <w:szCs w:val="18"/>
          <w:lang w:eastAsia="ja-JP"/>
        </w:rPr>
        <w:t>、</w:t>
      </w:r>
      <w:r w:rsidRPr="00BB7365">
        <w:rPr>
          <w:rFonts w:ascii="BIZ UDP明朝 Medium" w:eastAsia="BIZ UDP明朝 Medium" w:hAnsi="BIZ UDP明朝 Medium"/>
          <w:bCs/>
          <w:sz w:val="22"/>
          <w:szCs w:val="18"/>
          <w:lang w:eastAsia="ja-JP"/>
        </w:rPr>
        <w:t>口座番号：1979083</w:t>
      </w:r>
      <w:r w:rsidRPr="00BB7365">
        <w:rPr>
          <w:rFonts w:ascii="BIZ UDP明朝 Medium" w:eastAsia="BIZ UDP明朝 Medium" w:hAnsi="BIZ UDP明朝 Medium"/>
          <w:bCs/>
          <w:sz w:val="22"/>
          <w:szCs w:val="18"/>
          <w:lang w:eastAsia="ja-JP"/>
        </w:rPr>
        <w:br/>
        <w:t>口座名：特定非営利活動法人ディーピーアイ日本会議</w:t>
      </w:r>
    </w:p>
    <w:p w14:paraId="74BF63E2" w14:textId="3034509A" w:rsidR="009A1FC0" w:rsidRPr="00BB7365" w:rsidRDefault="009A1FC0" w:rsidP="009A1FC0">
      <w:pPr>
        <w:snapToGrid w:val="0"/>
        <w:rPr>
          <w:rFonts w:ascii="BIZ UDP明朝 Medium" w:eastAsia="BIZ UDP明朝 Medium" w:hAnsi="BIZ UDP明朝 Medium"/>
          <w:bCs/>
          <w:sz w:val="22"/>
          <w:szCs w:val="18"/>
          <w:lang w:eastAsia="ja-JP"/>
        </w:rPr>
      </w:pPr>
      <w:r w:rsidRPr="00BB7365">
        <w:rPr>
          <w:rFonts w:ascii="BIZ UDP明朝 Medium" w:eastAsia="BIZ UDP明朝 Medium" w:hAnsi="BIZ UDP明朝 Medium"/>
          <w:bCs/>
          <w:sz w:val="22"/>
          <w:szCs w:val="18"/>
          <w:lang w:eastAsia="ja-JP"/>
        </w:rPr>
        <w:t>※振込手数料はご負担くださいますようお願いいたします。</w:t>
      </w:r>
      <w:r w:rsidRPr="00BB7365">
        <w:rPr>
          <w:rFonts w:ascii="BIZ UDP明朝 Medium" w:eastAsia="BIZ UDP明朝 Medium" w:hAnsi="BIZ UDP明朝 Medium"/>
          <w:bCs/>
          <w:sz w:val="22"/>
          <w:szCs w:val="18"/>
          <w:lang w:eastAsia="ja-JP"/>
        </w:rPr>
        <w:br/>
      </w:r>
      <w:r w:rsidRPr="00BB7365">
        <w:rPr>
          <w:rFonts w:ascii="BIZ UDP明朝 Medium" w:eastAsia="BIZ UDP明朝 Medium" w:hAnsi="BIZ UDP明朝 Medium" w:hint="eastAsia"/>
          <w:bCs/>
          <w:sz w:val="22"/>
          <w:szCs w:val="18"/>
          <w:lang w:eastAsia="ja-JP"/>
        </w:rPr>
        <w:t>※領収書はご入金確認後に発行いたします。</w:t>
      </w:r>
    </w:p>
    <w:p w14:paraId="7039D434" w14:textId="071D1E75" w:rsidR="00980354" w:rsidRPr="00BB7365" w:rsidRDefault="005006F9" w:rsidP="00E2097A">
      <w:pPr>
        <w:snapToGrid w:val="0"/>
        <w:spacing w:after="80"/>
        <w:rPr>
          <w:rFonts w:ascii="BIZ UDP明朝 Medium" w:eastAsia="BIZ UDP明朝 Medium" w:hAnsi="BIZ UDP明朝 Medium"/>
          <w:sz w:val="20"/>
          <w:szCs w:val="21"/>
          <w:lang w:eastAsia="ja-JP"/>
        </w:rPr>
      </w:pPr>
      <w:r w:rsidRPr="00BB7365">
        <w:rPr>
          <w:rFonts w:ascii="BIZ UDP明朝 Medium" w:eastAsia="BIZ UDP明朝 Medium" w:hAnsi="BIZ UDP明朝 Medium" w:hint="eastAsia"/>
          <w:b/>
          <w:sz w:val="20"/>
          <w:szCs w:val="21"/>
          <w:lang w:eastAsia="ja-JP"/>
        </w:rPr>
        <w:t>■</w:t>
      </w:r>
      <w:r w:rsidRPr="00BB7365">
        <w:rPr>
          <w:rFonts w:ascii="BIZ UDP明朝 Medium" w:eastAsia="BIZ UDP明朝 Medium" w:hAnsi="BIZ UDP明朝 Medium"/>
          <w:b/>
          <w:sz w:val="20"/>
          <w:szCs w:val="21"/>
          <w:lang w:eastAsia="ja-JP"/>
        </w:rPr>
        <w:t>お問い合わせ</w:t>
      </w:r>
      <w:r w:rsidR="00E2097A" w:rsidRPr="00BB7365">
        <w:rPr>
          <w:rFonts w:ascii="BIZ UDP明朝 Medium" w:eastAsia="BIZ UDP明朝 Medium" w:hAnsi="BIZ UDP明朝 Medium" w:hint="eastAsia"/>
          <w:sz w:val="20"/>
          <w:szCs w:val="21"/>
          <w:lang w:eastAsia="ja-JP"/>
        </w:rPr>
        <w:t>：</w:t>
      </w:r>
      <w:r w:rsidRPr="00BB7365">
        <w:rPr>
          <w:rFonts w:ascii="BIZ UDP明朝 Medium" w:eastAsia="BIZ UDP明朝 Medium" w:hAnsi="BIZ UDP明朝 Medium"/>
          <w:sz w:val="20"/>
          <w:szCs w:val="21"/>
          <w:lang w:eastAsia="ja-JP"/>
        </w:rPr>
        <w:t>ＮＰＯ法人ＤＰＩ日本会議 事務局</w:t>
      </w:r>
      <w:r w:rsidRPr="00BB7365">
        <w:rPr>
          <w:rFonts w:ascii="BIZ UDP明朝 Medium" w:eastAsia="BIZ UDP明朝 Medium" w:hAnsi="BIZ UDP明朝 Medium" w:hint="eastAsia"/>
          <w:sz w:val="20"/>
          <w:szCs w:val="21"/>
          <w:lang w:eastAsia="ja-JP"/>
        </w:rPr>
        <w:t xml:space="preserve">　</w:t>
      </w:r>
      <w:r w:rsidRPr="00BB7365">
        <w:rPr>
          <w:rFonts w:ascii="BIZ UDP明朝 Medium" w:eastAsia="BIZ UDP明朝 Medium" w:hAnsi="BIZ UDP明朝 Medium"/>
          <w:sz w:val="20"/>
          <w:szCs w:val="21"/>
          <w:lang w:eastAsia="ja-JP"/>
        </w:rPr>
        <w:t>担当：笠柳（かさやなぎ）</w:t>
      </w:r>
    </w:p>
    <w:p w14:paraId="02DC7B32" w14:textId="1C36AEF4" w:rsidR="00980354" w:rsidRPr="00E2097A" w:rsidRDefault="00A7039B" w:rsidP="00E2097A">
      <w:pPr>
        <w:snapToGrid w:val="0"/>
        <w:spacing w:after="0"/>
        <w:rPr>
          <w:rFonts w:ascii="BIZ UDP明朝 Medium" w:eastAsia="BIZ UDP明朝 Medium" w:hAnsi="BIZ UDP明朝 Medium"/>
          <w:sz w:val="20"/>
          <w:szCs w:val="21"/>
          <w:lang w:eastAsia="ja-JP"/>
        </w:rPr>
      </w:pPr>
      <w:r w:rsidRPr="00BB7365">
        <w:rPr>
          <w:rFonts w:ascii="BIZ UDP明朝 Medium" w:eastAsia="BIZ UDP明朝 Medium" w:hAnsi="BIZ UDP明朝 Medium"/>
          <w:sz w:val="20"/>
          <w:szCs w:val="21"/>
          <w:lang w:eastAsia="ja-JP"/>
        </w:rPr>
        <w:t>〒101-0054 千代田区神田錦町3-11-8 武蔵野ビル5階</w:t>
      </w:r>
      <w:r w:rsidR="00E2097A" w:rsidRPr="00BB7365">
        <w:rPr>
          <w:rFonts w:ascii="BIZ UDP明朝 Medium" w:eastAsia="BIZ UDP明朝 Medium" w:hAnsi="BIZ UDP明朝 Medium" w:hint="eastAsia"/>
          <w:sz w:val="20"/>
          <w:szCs w:val="21"/>
          <w:lang w:eastAsia="ja-JP"/>
        </w:rPr>
        <w:t xml:space="preserve">　</w:t>
      </w:r>
      <w:r w:rsidRPr="00BB7365">
        <w:rPr>
          <w:rFonts w:ascii="BIZ UDP明朝 Medium" w:eastAsia="BIZ UDP明朝 Medium" w:hAnsi="BIZ UDP明朝 Medium"/>
          <w:sz w:val="20"/>
          <w:szCs w:val="21"/>
          <w:lang w:eastAsia="ja-JP"/>
        </w:rPr>
        <w:t>TEL：03-5282-3730　FAX：03-5282-001</w:t>
      </w:r>
      <w:r w:rsidRPr="00E2097A">
        <w:rPr>
          <w:rFonts w:ascii="BIZ UDP明朝 Medium" w:eastAsia="BIZ UDP明朝 Medium" w:hAnsi="BIZ UDP明朝 Medium"/>
          <w:sz w:val="20"/>
          <w:szCs w:val="21"/>
          <w:lang w:eastAsia="ja-JP"/>
        </w:rPr>
        <w:t>7</w:t>
      </w:r>
    </w:p>
    <w:sectPr w:rsidR="00980354" w:rsidRPr="00E2097A" w:rsidSect="00034616">
      <w:pgSz w:w="12240" w:h="15840"/>
      <w:pgMar w:top="1247" w:right="130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3DA8" w14:textId="77777777" w:rsidR="005C0F30" w:rsidRDefault="005C0F30" w:rsidP="00F6184D">
      <w:pPr>
        <w:spacing w:after="0" w:line="240" w:lineRule="auto"/>
      </w:pPr>
      <w:r>
        <w:separator/>
      </w:r>
    </w:p>
  </w:endnote>
  <w:endnote w:type="continuationSeparator" w:id="0">
    <w:p w14:paraId="216FE2C5" w14:textId="77777777" w:rsidR="005C0F30" w:rsidRDefault="005C0F30" w:rsidP="00F6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E597" w14:textId="77777777" w:rsidR="005C0F30" w:rsidRDefault="005C0F30" w:rsidP="00F6184D">
      <w:pPr>
        <w:spacing w:after="0" w:line="240" w:lineRule="auto"/>
      </w:pPr>
      <w:r>
        <w:separator/>
      </w:r>
    </w:p>
  </w:footnote>
  <w:footnote w:type="continuationSeparator" w:id="0">
    <w:p w14:paraId="461E4FAF" w14:textId="77777777" w:rsidR="005C0F30" w:rsidRDefault="005C0F30" w:rsidP="00F61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0B5113C"/>
    <w:multiLevelType w:val="multilevel"/>
    <w:tmpl w:val="B024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C47A2"/>
    <w:multiLevelType w:val="multilevel"/>
    <w:tmpl w:val="9680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3513A"/>
    <w:multiLevelType w:val="hybridMultilevel"/>
    <w:tmpl w:val="54EEA826"/>
    <w:lvl w:ilvl="0" w:tplc="04090001">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3CC91A59"/>
    <w:multiLevelType w:val="hybridMultilevel"/>
    <w:tmpl w:val="C97C4DEE"/>
    <w:lvl w:ilvl="0" w:tplc="B65A316C">
      <w:numFmt w:val="bullet"/>
      <w:lvlText w:val="■"/>
      <w:lvlJc w:val="left"/>
      <w:pPr>
        <w:ind w:left="360" w:hanging="360"/>
      </w:pPr>
      <w:rPr>
        <w:rFonts w:ascii="BIZ UDP明朝 Medium" w:eastAsia="BIZ UDP明朝 Medium" w:hAnsi="BIZ UDP明朝 Medium" w:cstheme="minorBidi" w:hint="eastAsia"/>
      </w:rPr>
    </w:lvl>
    <w:lvl w:ilvl="1" w:tplc="F830CE1C">
      <w:numFmt w:val="bullet"/>
      <w:lvlText w:val="・"/>
      <w:lvlJc w:val="left"/>
      <w:pPr>
        <w:ind w:left="800" w:hanging="360"/>
      </w:pPr>
      <w:rPr>
        <w:rFonts w:ascii="BIZ UDP明朝 Medium" w:eastAsia="BIZ UDP明朝 Medium" w:hAnsi="BIZ UDP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68355D0"/>
    <w:multiLevelType w:val="hybridMultilevel"/>
    <w:tmpl w:val="F1E2115E"/>
    <w:lvl w:ilvl="0" w:tplc="171AC3A4">
      <w:start w:val="1"/>
      <w:numFmt w:val="bullet"/>
      <w:lvlText w:val=""/>
      <w:lvlJc w:val="left"/>
      <w:pPr>
        <w:ind w:left="360" w:hanging="36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CC14A9F"/>
    <w:multiLevelType w:val="hybridMultilevel"/>
    <w:tmpl w:val="E6A879C6"/>
    <w:lvl w:ilvl="0" w:tplc="B65A316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A0B423C"/>
    <w:multiLevelType w:val="multilevel"/>
    <w:tmpl w:val="9602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63350"/>
    <w:multiLevelType w:val="hybridMultilevel"/>
    <w:tmpl w:val="61B4A0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0646195">
    <w:abstractNumId w:val="8"/>
  </w:num>
  <w:num w:numId="2" w16cid:durableId="1043403336">
    <w:abstractNumId w:val="6"/>
  </w:num>
  <w:num w:numId="3" w16cid:durableId="2025159380">
    <w:abstractNumId w:val="5"/>
  </w:num>
  <w:num w:numId="4" w16cid:durableId="625308929">
    <w:abstractNumId w:val="4"/>
  </w:num>
  <w:num w:numId="5" w16cid:durableId="1432239480">
    <w:abstractNumId w:val="7"/>
  </w:num>
  <w:num w:numId="6" w16cid:durableId="1282685100">
    <w:abstractNumId w:val="3"/>
  </w:num>
  <w:num w:numId="7" w16cid:durableId="1134520456">
    <w:abstractNumId w:val="2"/>
  </w:num>
  <w:num w:numId="8" w16cid:durableId="528446598">
    <w:abstractNumId w:val="1"/>
  </w:num>
  <w:num w:numId="9" w16cid:durableId="1194540223">
    <w:abstractNumId w:val="0"/>
  </w:num>
  <w:num w:numId="10" w16cid:durableId="957568747">
    <w:abstractNumId w:val="15"/>
  </w:num>
  <w:num w:numId="11" w16cid:durableId="748649945">
    <w:abstractNumId w:val="10"/>
  </w:num>
  <w:num w:numId="12" w16cid:durableId="1514029255">
    <w:abstractNumId w:val="9"/>
  </w:num>
  <w:num w:numId="13" w16cid:durableId="509684297">
    <w:abstractNumId w:val="16"/>
  </w:num>
  <w:num w:numId="14" w16cid:durableId="331446046">
    <w:abstractNumId w:val="12"/>
  </w:num>
  <w:num w:numId="15" w16cid:durableId="2008821148">
    <w:abstractNumId w:val="14"/>
  </w:num>
  <w:num w:numId="16" w16cid:durableId="415833597">
    <w:abstractNumId w:val="11"/>
  </w:num>
  <w:num w:numId="17" w16cid:durableId="1119378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6D32"/>
    <w:rsid w:val="00034616"/>
    <w:rsid w:val="00040E6B"/>
    <w:rsid w:val="0006063C"/>
    <w:rsid w:val="000619EE"/>
    <w:rsid w:val="00084647"/>
    <w:rsid w:val="000A29D8"/>
    <w:rsid w:val="000C19C5"/>
    <w:rsid w:val="00106843"/>
    <w:rsid w:val="0015074B"/>
    <w:rsid w:val="00155F8C"/>
    <w:rsid w:val="00256961"/>
    <w:rsid w:val="0029639D"/>
    <w:rsid w:val="002F6AE5"/>
    <w:rsid w:val="002F7DFC"/>
    <w:rsid w:val="00307D98"/>
    <w:rsid w:val="00326F90"/>
    <w:rsid w:val="00377E1B"/>
    <w:rsid w:val="003B1896"/>
    <w:rsid w:val="003C0C02"/>
    <w:rsid w:val="00401B76"/>
    <w:rsid w:val="00485AFE"/>
    <w:rsid w:val="004F0B80"/>
    <w:rsid w:val="005006F9"/>
    <w:rsid w:val="005153CD"/>
    <w:rsid w:val="00522149"/>
    <w:rsid w:val="005939EF"/>
    <w:rsid w:val="005945C4"/>
    <w:rsid w:val="005A6883"/>
    <w:rsid w:val="005C0F30"/>
    <w:rsid w:val="00610D1F"/>
    <w:rsid w:val="0062078F"/>
    <w:rsid w:val="00642AF9"/>
    <w:rsid w:val="00643F3D"/>
    <w:rsid w:val="006E5AD2"/>
    <w:rsid w:val="00727AC6"/>
    <w:rsid w:val="00746A26"/>
    <w:rsid w:val="0076637B"/>
    <w:rsid w:val="007A3CF5"/>
    <w:rsid w:val="007D4349"/>
    <w:rsid w:val="008550E8"/>
    <w:rsid w:val="008555B6"/>
    <w:rsid w:val="008B587F"/>
    <w:rsid w:val="0090144E"/>
    <w:rsid w:val="00974D69"/>
    <w:rsid w:val="00980354"/>
    <w:rsid w:val="009A1FC0"/>
    <w:rsid w:val="009A69BD"/>
    <w:rsid w:val="009D1CEB"/>
    <w:rsid w:val="009D5B9A"/>
    <w:rsid w:val="00A303E1"/>
    <w:rsid w:val="00A34844"/>
    <w:rsid w:val="00A37B53"/>
    <w:rsid w:val="00A7039B"/>
    <w:rsid w:val="00AA1D8D"/>
    <w:rsid w:val="00AA220E"/>
    <w:rsid w:val="00AF47E2"/>
    <w:rsid w:val="00B47730"/>
    <w:rsid w:val="00B9082F"/>
    <w:rsid w:val="00BA6C74"/>
    <w:rsid w:val="00BB1197"/>
    <w:rsid w:val="00BB7365"/>
    <w:rsid w:val="00C776BF"/>
    <w:rsid w:val="00CB0664"/>
    <w:rsid w:val="00CC7FD7"/>
    <w:rsid w:val="00D4154D"/>
    <w:rsid w:val="00D50726"/>
    <w:rsid w:val="00D638DF"/>
    <w:rsid w:val="00D77897"/>
    <w:rsid w:val="00DB702D"/>
    <w:rsid w:val="00DF5D44"/>
    <w:rsid w:val="00E05683"/>
    <w:rsid w:val="00E2097A"/>
    <w:rsid w:val="00E91F2A"/>
    <w:rsid w:val="00E960C9"/>
    <w:rsid w:val="00EF285C"/>
    <w:rsid w:val="00F25497"/>
    <w:rsid w:val="00F6184D"/>
    <w:rsid w:val="00F85C7C"/>
    <w:rsid w:val="00FC693F"/>
    <w:rsid w:val="00FD3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7F35804"/>
  <w14:defaultImageDpi w14:val="300"/>
  <w15:docId w15:val="{BE4F898B-F906-47F3-A458-715F821D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eastAsia="ＭＳ ゴシック" w:hAnsi="Arial"/>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annotation reference"/>
    <w:basedOn w:val="a2"/>
    <w:uiPriority w:val="99"/>
    <w:semiHidden/>
    <w:unhideWhenUsed/>
    <w:rsid w:val="00256961"/>
    <w:rPr>
      <w:sz w:val="18"/>
      <w:szCs w:val="18"/>
    </w:rPr>
  </w:style>
  <w:style w:type="paragraph" w:styleId="aff0">
    <w:name w:val="annotation text"/>
    <w:basedOn w:val="a1"/>
    <w:link w:val="aff1"/>
    <w:uiPriority w:val="99"/>
    <w:unhideWhenUsed/>
    <w:rsid w:val="00256961"/>
  </w:style>
  <w:style w:type="character" w:customStyle="1" w:styleId="aff1">
    <w:name w:val="コメント文字列 (文字)"/>
    <w:basedOn w:val="a2"/>
    <w:link w:val="aff0"/>
    <w:uiPriority w:val="99"/>
    <w:rsid w:val="00256961"/>
    <w:rPr>
      <w:rFonts w:ascii="Arial" w:eastAsia="ＭＳ ゴシック" w:hAnsi="Arial"/>
      <w:sz w:val="21"/>
    </w:rPr>
  </w:style>
  <w:style w:type="paragraph" w:styleId="aff2">
    <w:name w:val="annotation subject"/>
    <w:basedOn w:val="aff0"/>
    <w:next w:val="aff0"/>
    <w:link w:val="aff3"/>
    <w:uiPriority w:val="99"/>
    <w:semiHidden/>
    <w:unhideWhenUsed/>
    <w:rsid w:val="00256961"/>
    <w:rPr>
      <w:b/>
      <w:bCs/>
    </w:rPr>
  </w:style>
  <w:style w:type="character" w:customStyle="1" w:styleId="aff3">
    <w:name w:val="コメント内容 (文字)"/>
    <w:basedOn w:val="aff1"/>
    <w:link w:val="aff2"/>
    <w:uiPriority w:val="99"/>
    <w:semiHidden/>
    <w:rsid w:val="00256961"/>
    <w:rPr>
      <w:rFonts w:ascii="Arial" w:eastAsia="ＭＳ ゴシック" w:hAnsi="Arial"/>
      <w:b/>
      <w:bCs/>
      <w:sz w:val="21"/>
    </w:rPr>
  </w:style>
  <w:style w:type="character" w:styleId="aff4">
    <w:name w:val="Hyperlink"/>
    <w:basedOn w:val="a2"/>
    <w:uiPriority w:val="99"/>
    <w:unhideWhenUsed/>
    <w:rsid w:val="004F0B80"/>
    <w:rPr>
      <w:color w:val="0000FF" w:themeColor="hyperlink"/>
      <w:u w:val="single"/>
    </w:rPr>
  </w:style>
  <w:style w:type="character" w:customStyle="1" w:styleId="18">
    <w:name w:val="未解決のメンション1"/>
    <w:basedOn w:val="a2"/>
    <w:uiPriority w:val="99"/>
    <w:semiHidden/>
    <w:unhideWhenUsed/>
    <w:rsid w:val="004F0B80"/>
    <w:rPr>
      <w:color w:val="605E5C"/>
      <w:shd w:val="clear" w:color="auto" w:fill="E1DFDD"/>
    </w:rPr>
  </w:style>
  <w:style w:type="character" w:styleId="aff5">
    <w:name w:val="FollowedHyperlink"/>
    <w:basedOn w:val="a2"/>
    <w:uiPriority w:val="99"/>
    <w:semiHidden/>
    <w:unhideWhenUsed/>
    <w:rsid w:val="000C19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forms/d/e/1FAIpQLSfnrCc-P-OMAqcxKAImrv78wJyzFfmaB-SCXf2i_CXj4NImHw/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190F6-E4AB-40C3-A5FB-54769423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398</Words>
  <Characters>2269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ゆか さぎはら</cp:lastModifiedBy>
  <cp:revision>4</cp:revision>
  <cp:lastPrinted>2026-04-03T03:03:00Z</cp:lastPrinted>
  <dcterms:created xsi:type="dcterms:W3CDTF">2026-04-06T05:42:00Z</dcterms:created>
  <dcterms:modified xsi:type="dcterms:W3CDTF">2026-04-13T03:28:00Z</dcterms:modified>
  <cp:category/>
</cp:coreProperties>
</file>