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36FE" w14:textId="28590E2A" w:rsidR="00D515E8" w:rsidRDefault="003A57E3">
      <w:pPr>
        <w:pStyle w:val="1"/>
        <w:rPr>
          <w:lang w:eastAsia="ja-JP"/>
        </w:rPr>
      </w:pPr>
      <w:r w:rsidRPr="003A57E3">
        <w:rPr>
          <w:rFonts w:hint="eastAsia"/>
          <w:lang w:eastAsia="ja-JP"/>
        </w:rPr>
        <w:t>第４１回ＤＰＩ日本会議全国集会</w:t>
      </w:r>
      <w:r>
        <w:rPr>
          <w:lang w:eastAsia="ja-JP"/>
        </w:rPr>
        <w:t xml:space="preserve"> </w:t>
      </w:r>
      <w:r>
        <w:rPr>
          <w:lang w:eastAsia="ja-JP"/>
        </w:rPr>
        <w:t>参加申し込みフォーム（テキスト版）</w:t>
      </w:r>
    </w:p>
    <w:p w14:paraId="06909DC5" w14:textId="77777777" w:rsidR="00D515E8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団体でお申し込みの場合も、お一人ずつご記入ください。</w:t>
      </w:r>
    </w:p>
    <w:p w14:paraId="75014CD4" w14:textId="77777777" w:rsidR="00D515E8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「＊」は必須項目です。</w:t>
      </w:r>
    </w:p>
    <w:p w14:paraId="4DED5F0B" w14:textId="77777777" w:rsidR="00D515E8" w:rsidRDefault="00000000">
      <w:pPr>
        <w:pStyle w:val="21"/>
        <w:rPr>
          <w:lang w:eastAsia="ja-JP"/>
        </w:rPr>
      </w:pPr>
      <w:r>
        <w:rPr>
          <w:lang w:eastAsia="ja-JP"/>
        </w:rPr>
        <w:t>申込項目</w:t>
      </w:r>
    </w:p>
    <w:p w14:paraId="266416EB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メールアドレス＊</w:t>
      </w:r>
    </w:p>
    <w:p w14:paraId="68CFFAC1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0DD39F99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お名前＊</w:t>
      </w:r>
    </w:p>
    <w:p w14:paraId="0A9E7020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B40304C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おなまえふりがな＊</w:t>
      </w:r>
    </w:p>
    <w:p w14:paraId="6889C80C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08CC58B1" w14:textId="77777777" w:rsidR="00D515E8" w:rsidRDefault="00000000">
      <w:r>
        <w:t xml:space="preserve">■ </w:t>
      </w:r>
      <w:proofErr w:type="spellStart"/>
      <w:r>
        <w:t>電話番号</w:t>
      </w:r>
      <w:proofErr w:type="spellEnd"/>
    </w:p>
    <w:p w14:paraId="22733A18" w14:textId="77777777" w:rsidR="00D515E8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p w14:paraId="3988829C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参加プラン＊</w:t>
      </w:r>
    </w:p>
    <w:p w14:paraId="450776FC" w14:textId="5F306314" w:rsidR="00D515E8" w:rsidRDefault="00000000">
      <w:pPr>
        <w:rPr>
          <w:lang w:eastAsia="ja-JP"/>
        </w:rPr>
      </w:pPr>
      <w:r>
        <w:rPr>
          <w:lang w:eastAsia="ja-JP"/>
        </w:rPr>
        <w:t>【基本プラン】参加費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①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>
        <w:rPr>
          <w:lang w:eastAsia="ja-JP"/>
        </w:rPr>
        <w:t>1,000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②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>
        <w:rPr>
          <w:lang w:eastAsia="ja-JP"/>
        </w:rPr>
        <w:t>3,000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③</w:t>
      </w:r>
      <w:r>
        <w:rPr>
          <w:lang w:eastAsia="ja-JP"/>
        </w:rPr>
        <w:t>】参加費</w:t>
      </w:r>
      <w:r w:rsidR="003A57E3">
        <w:rPr>
          <w:rFonts w:hint="eastAsia"/>
          <w:lang w:eastAsia="ja-JP"/>
        </w:rPr>
        <w:t>4</w:t>
      </w:r>
      <w:r>
        <w:rPr>
          <w:lang w:eastAsia="ja-JP"/>
        </w:rPr>
        <w:t>,000</w:t>
      </w:r>
      <w:r>
        <w:rPr>
          <w:lang w:eastAsia="ja-JP"/>
        </w:rPr>
        <w:t>円＋寄付</w:t>
      </w:r>
      <w:r w:rsidR="003A57E3">
        <w:rPr>
          <w:rFonts w:hint="eastAsia"/>
          <w:lang w:eastAsia="ja-JP"/>
        </w:rPr>
        <w:t>6</w:t>
      </w:r>
      <w:r>
        <w:rPr>
          <w:lang w:eastAsia="ja-JP"/>
        </w:rPr>
        <w:t>,000</w:t>
      </w:r>
      <w:r>
        <w:rPr>
          <w:lang w:eastAsia="ja-JP"/>
        </w:rPr>
        <w:t>円</w:t>
      </w:r>
    </w:p>
    <w:p w14:paraId="6FE6E5D2" w14:textId="5809C01B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br/>
      </w:r>
    </w:p>
    <w:p w14:paraId="080BA633" w14:textId="77777777" w:rsidR="00D515E8" w:rsidRDefault="00000000">
      <w:r>
        <w:t xml:space="preserve">■ </w:t>
      </w:r>
      <w:proofErr w:type="spellStart"/>
      <w:r>
        <w:t>領収書希望</w:t>
      </w:r>
      <w:proofErr w:type="spellEnd"/>
      <w:r>
        <w:t>＊</w:t>
      </w:r>
    </w:p>
    <w:p w14:paraId="41F39E36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希望する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希望しない</w:t>
      </w:r>
    </w:p>
    <w:p w14:paraId="3A09537C" w14:textId="77777777" w:rsidR="00D515E8" w:rsidRDefault="00000000">
      <w:pPr>
        <w:rPr>
          <w:lang w:eastAsia="ja-JP"/>
        </w:rPr>
      </w:pPr>
      <w:r>
        <w:rPr>
          <w:lang w:eastAsia="ja-JP"/>
        </w:rPr>
        <w:lastRenderedPageBreak/>
        <w:t>（記入欄）</w:t>
      </w:r>
      <w:r>
        <w:rPr>
          <w:lang w:eastAsia="ja-JP"/>
        </w:rPr>
        <w:br/>
      </w:r>
    </w:p>
    <w:p w14:paraId="12D49C08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所属団体（あればご記入ください）</w:t>
      </w:r>
    </w:p>
    <w:p w14:paraId="0172AC89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751BE24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情報保障について＊</w:t>
      </w:r>
    </w:p>
    <w:p w14:paraId="05F831AA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パソコン要約筆記</w:t>
      </w:r>
      <w:r>
        <w:rPr>
          <w:lang w:eastAsia="ja-JP"/>
        </w:rPr>
        <w:br/>
        <w:t xml:space="preserve">□ </w:t>
      </w:r>
      <w:r>
        <w:rPr>
          <w:lang w:eastAsia="ja-JP"/>
        </w:rPr>
        <w:t>手話通訳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点字紙資料（視覚障害者の方のみ）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テキストデータ資料（視覚障害者の方のみ）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特に必要なし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</w:t>
      </w:r>
    </w:p>
    <w:p w14:paraId="1D9609C9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00216A3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「情報保障について」で「その他」を選んだ方は、具体的に内容をご記入ください</w:t>
      </w:r>
    </w:p>
    <w:p w14:paraId="0B2B264D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116900D9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車いす使用の有無＊</w:t>
      </w:r>
    </w:p>
    <w:p w14:paraId="04524EC1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あり</w:t>
      </w:r>
      <w:r>
        <w:rPr>
          <w:lang w:eastAsia="ja-JP"/>
        </w:rPr>
        <w:br/>
        <w:t xml:space="preserve">□ </w:t>
      </w:r>
      <w:r>
        <w:rPr>
          <w:lang w:eastAsia="ja-JP"/>
        </w:rPr>
        <w:t>なし</w:t>
      </w:r>
    </w:p>
    <w:p w14:paraId="64A3E9A3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F46F827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介助者の人数</w:t>
      </w:r>
    </w:p>
    <w:p w14:paraId="60AAE1E8" w14:textId="77777777" w:rsidR="00D515E8" w:rsidRDefault="00000000">
      <w:pPr>
        <w:rPr>
          <w:lang w:eastAsia="ja-JP"/>
        </w:rPr>
      </w:pPr>
      <w:r>
        <w:rPr>
          <w:lang w:eastAsia="ja-JP"/>
        </w:rPr>
        <w:t>□ 1</w:t>
      </w:r>
      <w:r>
        <w:rPr>
          <w:lang w:eastAsia="ja-JP"/>
        </w:rPr>
        <w:t>名</w:t>
      </w:r>
      <w:r>
        <w:rPr>
          <w:lang w:eastAsia="ja-JP"/>
        </w:rPr>
        <w:br/>
        <w:t>□ 2</w:t>
      </w:r>
      <w:r>
        <w:rPr>
          <w:lang w:eastAsia="ja-JP"/>
        </w:rPr>
        <w:t>名</w:t>
      </w:r>
      <w:r>
        <w:rPr>
          <w:lang w:eastAsia="ja-JP"/>
        </w:rPr>
        <w:br/>
        <w:t>□ 3</w:t>
      </w:r>
      <w:r>
        <w:rPr>
          <w:lang w:eastAsia="ja-JP"/>
        </w:rPr>
        <w:t>名</w:t>
      </w:r>
    </w:p>
    <w:p w14:paraId="16A9774C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7E52554E" w14:textId="77777777" w:rsidR="00D515E8" w:rsidRDefault="00000000">
      <w:pPr>
        <w:pStyle w:val="21"/>
        <w:rPr>
          <w:lang w:eastAsia="ja-JP"/>
        </w:rPr>
      </w:pPr>
      <w:r>
        <w:rPr>
          <w:lang w:eastAsia="ja-JP"/>
        </w:rPr>
        <w:t>アンケート（任意）</w:t>
      </w:r>
    </w:p>
    <w:p w14:paraId="379F821B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この集会はどちらでお知りになりましたか？</w:t>
      </w:r>
    </w:p>
    <w:p w14:paraId="7D4F0784" w14:textId="77777777" w:rsidR="00D515E8" w:rsidRDefault="00000000">
      <w:pPr>
        <w:rPr>
          <w:lang w:eastAsia="ja-JP"/>
        </w:rPr>
      </w:pPr>
      <w:r>
        <w:rPr>
          <w:lang w:eastAsia="ja-JP"/>
        </w:rPr>
        <w:lastRenderedPageBreak/>
        <w:t>□ DPI</w:t>
      </w:r>
      <w:r>
        <w:rPr>
          <w:lang w:eastAsia="ja-JP"/>
        </w:rPr>
        <w:t>ホームページ</w:t>
      </w:r>
      <w:r>
        <w:rPr>
          <w:lang w:eastAsia="ja-JP"/>
        </w:rPr>
        <w:br/>
        <w:t xml:space="preserve">□ </w:t>
      </w:r>
      <w:r>
        <w:rPr>
          <w:lang w:eastAsia="ja-JP"/>
        </w:rPr>
        <w:t>フェイスブック</w:t>
      </w:r>
      <w:r>
        <w:rPr>
          <w:lang w:eastAsia="ja-JP"/>
        </w:rPr>
        <w:br/>
        <w:t>□ X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メールマガジン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メーリングリスト</w:t>
      </w:r>
      <w:r>
        <w:rPr>
          <w:lang w:eastAsia="ja-JP"/>
        </w:rPr>
        <w:br/>
        <w:t xml:space="preserve">□ </w:t>
      </w:r>
      <w:r>
        <w:rPr>
          <w:lang w:eastAsia="ja-JP"/>
        </w:rPr>
        <w:t>個別でのメール案内</w:t>
      </w:r>
      <w:r>
        <w:rPr>
          <w:lang w:eastAsia="ja-JP"/>
        </w:rPr>
        <w:br/>
        <w:t xml:space="preserve">□ </w:t>
      </w:r>
      <w:r>
        <w:rPr>
          <w:lang w:eastAsia="ja-JP"/>
        </w:rPr>
        <w:t>プレスリリース（</w:t>
      </w:r>
      <w:r>
        <w:rPr>
          <w:lang w:eastAsia="ja-JP"/>
        </w:rPr>
        <w:t>PR</w:t>
      </w:r>
      <w:r>
        <w:rPr>
          <w:lang w:eastAsia="ja-JP"/>
        </w:rPr>
        <w:t>タイムス）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その他（　　　　　　）</w:t>
      </w:r>
    </w:p>
    <w:p w14:paraId="5BE05E9E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499AC36A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参加予定のプログラム</w:t>
      </w:r>
    </w:p>
    <w:p w14:paraId="5147A88D" w14:textId="3BB14A2C" w:rsidR="00D515E8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すべて参加する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全体会</w:t>
      </w:r>
      <w:r w:rsidR="003A57E3">
        <w:rPr>
          <w:lang w:eastAsia="ja-JP"/>
        </w:rPr>
        <w:br/>
        <w:t xml:space="preserve">□ </w:t>
      </w:r>
      <w:r w:rsidR="003A57E3">
        <w:rPr>
          <w:rFonts w:hint="eastAsia"/>
          <w:lang w:eastAsia="ja-JP"/>
        </w:rPr>
        <w:t>地域生活</w:t>
      </w:r>
      <w:r w:rsidR="003A57E3">
        <w:rPr>
          <w:lang w:eastAsia="ja-JP"/>
        </w:rPr>
        <w:t>分科会</w:t>
      </w:r>
      <w:r w:rsidR="003A57E3">
        <w:rPr>
          <w:lang w:eastAsia="ja-JP"/>
        </w:rPr>
        <w:br/>
        <w:t xml:space="preserve">□ </w:t>
      </w:r>
      <w:r w:rsidR="003A57E3">
        <w:rPr>
          <w:lang w:eastAsia="ja-JP"/>
        </w:rPr>
        <w:t>障害女性部会分科会</w:t>
      </w:r>
      <w:r>
        <w:rPr>
          <w:lang w:eastAsia="ja-JP"/>
        </w:rPr>
        <w:br/>
        <w:t xml:space="preserve">□ </w:t>
      </w:r>
      <w:r>
        <w:rPr>
          <w:lang w:eastAsia="ja-JP"/>
        </w:rPr>
        <w:t>権利擁護分科会</w:t>
      </w:r>
      <w:r>
        <w:rPr>
          <w:lang w:eastAsia="ja-JP"/>
        </w:rPr>
        <w:br/>
        <w:t xml:space="preserve">□ </w:t>
      </w:r>
      <w:r>
        <w:rPr>
          <w:lang w:eastAsia="ja-JP"/>
        </w:rPr>
        <w:t>まだ決まっていない</w:t>
      </w:r>
    </w:p>
    <w:p w14:paraId="451A0A68" w14:textId="77777777" w:rsidR="00D515E8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130E01D0" w14:textId="77777777" w:rsidR="00D515E8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その他（このイベントに関して事務局に伝えておきたいことなど、ご自由にお書きください）</w:t>
      </w:r>
    </w:p>
    <w:p w14:paraId="1B684DB9" w14:textId="77777777" w:rsidR="00D515E8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sectPr w:rsidR="00D51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20D3" w14:textId="77777777" w:rsidR="002B3675" w:rsidRDefault="002B3675" w:rsidP="00B02C1A">
      <w:pPr>
        <w:spacing w:after="0" w:line="240" w:lineRule="auto"/>
      </w:pPr>
      <w:r>
        <w:separator/>
      </w:r>
    </w:p>
  </w:endnote>
  <w:endnote w:type="continuationSeparator" w:id="0">
    <w:p w14:paraId="0B58487B" w14:textId="77777777" w:rsidR="002B3675" w:rsidRDefault="002B3675" w:rsidP="00B0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F6D4" w14:textId="77777777" w:rsidR="002B3675" w:rsidRDefault="002B3675" w:rsidP="00B02C1A">
      <w:pPr>
        <w:spacing w:after="0" w:line="240" w:lineRule="auto"/>
      </w:pPr>
      <w:r>
        <w:separator/>
      </w:r>
    </w:p>
  </w:footnote>
  <w:footnote w:type="continuationSeparator" w:id="0">
    <w:p w14:paraId="7C396325" w14:textId="77777777" w:rsidR="002B3675" w:rsidRDefault="002B3675" w:rsidP="00B0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052058">
    <w:abstractNumId w:val="8"/>
  </w:num>
  <w:num w:numId="2" w16cid:durableId="732120184">
    <w:abstractNumId w:val="6"/>
  </w:num>
  <w:num w:numId="3" w16cid:durableId="1594119173">
    <w:abstractNumId w:val="5"/>
  </w:num>
  <w:num w:numId="4" w16cid:durableId="1548836795">
    <w:abstractNumId w:val="4"/>
  </w:num>
  <w:num w:numId="5" w16cid:durableId="659843397">
    <w:abstractNumId w:val="7"/>
  </w:num>
  <w:num w:numId="6" w16cid:durableId="1836149187">
    <w:abstractNumId w:val="3"/>
  </w:num>
  <w:num w:numId="7" w16cid:durableId="660699863">
    <w:abstractNumId w:val="2"/>
  </w:num>
  <w:num w:numId="8" w16cid:durableId="1962220274">
    <w:abstractNumId w:val="1"/>
  </w:num>
  <w:num w:numId="9" w16cid:durableId="2420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7271"/>
    <w:rsid w:val="0015074B"/>
    <w:rsid w:val="0029639D"/>
    <w:rsid w:val="002B3675"/>
    <w:rsid w:val="00326F90"/>
    <w:rsid w:val="003A57E3"/>
    <w:rsid w:val="0041625F"/>
    <w:rsid w:val="007A77AD"/>
    <w:rsid w:val="007E6FED"/>
    <w:rsid w:val="00AA1D8D"/>
    <w:rsid w:val="00B02C1A"/>
    <w:rsid w:val="00B47730"/>
    <w:rsid w:val="00CB0664"/>
    <w:rsid w:val="00D515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BE3F3"/>
  <w14:defaultImageDpi w14:val="300"/>
  <w15:docId w15:val="{45ADC887-2F09-452C-B28B-897311FC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笠柳大輔</cp:lastModifiedBy>
  <cp:revision>2</cp:revision>
  <dcterms:created xsi:type="dcterms:W3CDTF">2026-05-18T02:26:00Z</dcterms:created>
  <dcterms:modified xsi:type="dcterms:W3CDTF">2026-05-18T02:26:00Z</dcterms:modified>
  <cp:category/>
</cp:coreProperties>
</file>