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第14回DPI障害者政策討論集会 参加申し込みフォーム（テキスト版）</w:t>
      </w:r>
    </w:p>
    <w:p>
      <w:r>
        <w:t>※団体でお申し込みの場合も、お一人ずつご記入ください。</w:t>
      </w:r>
    </w:p>
    <w:p>
      <w:r>
        <w:t>※「＊」は必須項目です。</w:t>
      </w:r>
    </w:p>
    <w:p>
      <w:pPr>
        <w:pStyle w:val="Heading2"/>
      </w:pPr>
      <w:r>
        <w:t>申込項目</w:t>
      </w:r>
    </w:p>
    <w:p>
      <w:r>
        <w:t>■ メールアドレス＊</w:t>
      </w:r>
    </w:p>
    <w:p>
      <w:r>
        <w:t>（記入欄）</w:t>
        <w:br/>
      </w:r>
    </w:p>
    <w:p>
      <w:r>
        <w:t>■ お名前＊</w:t>
      </w:r>
    </w:p>
    <w:p>
      <w:r>
        <w:t>（記入欄）</w:t>
        <w:br/>
      </w:r>
    </w:p>
    <w:p>
      <w:r>
        <w:t>■ おなまえふりがな＊</w:t>
      </w:r>
    </w:p>
    <w:p>
      <w:r>
        <w:t>（記入欄）</w:t>
        <w:br/>
      </w:r>
    </w:p>
    <w:p>
      <w:r>
        <w:t>■ 電話番号</w:t>
      </w:r>
    </w:p>
    <w:p>
      <w:r>
        <w:t>（記入欄）</w:t>
        <w:br/>
      </w:r>
    </w:p>
    <w:p>
      <w:r>
        <w:t>■ 参加プラン＊</w:t>
      </w:r>
    </w:p>
    <w:p>
      <w:r>
        <w:t>【基本プラン】参加費5,000円</w:t>
        <w:br/>
        <w:t>【応援プラン①】参加費5,000円＋寄付1,000円</w:t>
        <w:br/>
        <w:t>【応援プラン②】参加費5,000円＋寄付3,000円</w:t>
        <w:br/>
        <w:t>【応援プラン③】参加費5,000円＋寄付5,000円</w:t>
      </w:r>
    </w:p>
    <w:p>
      <w:r>
        <w:t>（記入欄）</w:t>
        <w:br/>
      </w:r>
    </w:p>
    <w:p>
      <w:r>
        <w:t>■ 2日目お昼のお弁当（お茶付き）</w:t>
      </w:r>
    </w:p>
    <w:p>
      <w:r>
        <w:t>□ 希望する（1,500円／当日現金払い）</w:t>
        <w:br/>
        <w:t>□ 希望しない</w:t>
      </w:r>
    </w:p>
    <w:p>
      <w:r>
        <w:t>（記入欄）</w:t>
        <w:br/>
      </w:r>
    </w:p>
    <w:p>
      <w:r>
        <w:t>■ 領収書希望＊</w:t>
      </w:r>
    </w:p>
    <w:p>
      <w:r>
        <w:t>□ 希望する</w:t>
        <w:br/>
        <w:t>□ 希望しない</w:t>
      </w:r>
    </w:p>
    <w:p>
      <w:r>
        <w:t>（記入欄）</w:t>
        <w:br/>
      </w:r>
    </w:p>
    <w:p>
      <w:r>
        <w:t>■ 所属団体（あればご記入ください）</w:t>
      </w:r>
    </w:p>
    <w:p>
      <w:r>
        <w:t>（記入欄）</w:t>
        <w:br/>
      </w:r>
    </w:p>
    <w:p>
      <w:r>
        <w:t>■ 情報保障について＊</w:t>
      </w:r>
    </w:p>
    <w:p>
      <w:r>
        <w:t>□ パソコン要約筆記</w:t>
        <w:br/>
        <w:t>□ 手話通訳</w:t>
        <w:br/>
        <w:t>□ 点字紙資料（視覚障害者の方のみ）</w:t>
        <w:br/>
        <w:t>□ 点字データ資料（視覚障害者の方のみ）</w:t>
        <w:br/>
        <w:t>□ テキストデータ資料（視覚障害者の方のみ）</w:t>
        <w:br/>
        <w:t>□ 特に必要なし</w:t>
        <w:br/>
        <w:t>□ その他</w:t>
      </w:r>
    </w:p>
    <w:p>
      <w:r>
        <w:t>（記入欄）</w:t>
        <w:br/>
      </w:r>
    </w:p>
    <w:p>
      <w:r>
        <w:t>■ 「情報保障について」で「その他」を選んだ方は、具体的に内容をご記入ください</w:t>
      </w:r>
    </w:p>
    <w:p>
      <w:r>
        <w:t>（記入欄）</w:t>
        <w:br/>
      </w:r>
    </w:p>
    <w:p>
      <w:r>
        <w:t>■ 車いす使用の有無＊</w:t>
      </w:r>
    </w:p>
    <w:p>
      <w:r>
        <w:t>□ あり</w:t>
        <w:br/>
        <w:t>□ なし</w:t>
      </w:r>
    </w:p>
    <w:p>
      <w:r>
        <w:t>（記入欄）</w:t>
        <w:br/>
      </w:r>
    </w:p>
    <w:p>
      <w:r>
        <w:t>■ 介助者の人数</w:t>
      </w:r>
    </w:p>
    <w:p>
      <w:r>
        <w:t>□ 1名</w:t>
        <w:br/>
        <w:t>□ 2名</w:t>
        <w:br/>
        <w:t>□ 3名</w:t>
      </w:r>
    </w:p>
    <w:p>
      <w:r>
        <w:t>（記入欄）</w:t>
        <w:br/>
      </w:r>
    </w:p>
    <w:p>
      <w:pPr>
        <w:pStyle w:val="Heading2"/>
      </w:pPr>
      <w:r>
        <w:t>アンケート（任意）</w:t>
      </w:r>
    </w:p>
    <w:p>
      <w:r>
        <w:t>■ この集会はどちらでお知りになりましたか？</w:t>
      </w:r>
    </w:p>
    <w:p>
      <w:r>
        <w:t>□ DPIホームページ</w:t>
        <w:br/>
        <w:t>□ フェイスブック</w:t>
        <w:br/>
        <w:t>□ X</w:t>
        <w:br/>
        <w:t>□ メールマガジン</w:t>
        <w:br/>
        <w:t>□ メーリングリスト</w:t>
        <w:br/>
        <w:t>□ 個別でのメール案内</w:t>
        <w:br/>
        <w:t>□ プレスリリース（PRタイムス）</w:t>
        <w:br/>
        <w:t>□ その他（　　　　　　）</w:t>
      </w:r>
    </w:p>
    <w:p>
      <w:r>
        <w:t>（記入欄）</w:t>
        <w:br/>
      </w:r>
    </w:p>
    <w:p>
      <w:r>
        <w:t>■ 参加予定のプログラム</w:t>
      </w:r>
    </w:p>
    <w:p>
      <w:r>
        <w:t>□ すべて参加する</w:t>
        <w:br/>
        <w:t>□ 全体会「本気で進めよう！地域移行・脱施設～家族や入所施設に頼らない地域生活の実現に向けて～」</w:t>
        <w:br/>
        <w:t>□ 権利擁護分科会「『宇都宮病院事件』を手がかりに強制入院と長期入院を問う」</w:t>
        <w:br/>
        <w:t>□ 国際・障害女性部会分科会「DEI（多様性・平等性、包摂性）は障害分野でどう生かされるか」</w:t>
        <w:br/>
        <w:t>□ まだ決まっていない</w:t>
      </w:r>
    </w:p>
    <w:p>
      <w:r>
        <w:t>（記入欄）</w:t>
        <w:br/>
      </w:r>
    </w:p>
    <w:p>
      <w:r>
        <w:t>■ その他（このイベントに関して事務局に伝えておきたいことなど、ご自由にお書きください）</w:t>
      </w:r>
    </w:p>
    <w:p>
      <w:r>
        <w:t>（記入欄）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